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pacing w:before="77"/>
        <w:ind w:left="2723" w:right="2722"/>
        <w:jc w:val="center"/>
      </w:pPr>
      <w:r>
        <w:t>ANEXO</w:t>
      </w:r>
      <w:r>
        <w:rPr>
          <w:spacing w:val="-4"/>
        </w:rPr>
        <w:t xml:space="preserve"> </w:t>
      </w:r>
      <w:r>
        <w:t>V</w:t>
      </w:r>
    </w:p>
    <w:p>
      <w:pPr>
        <w:ind w:left="2723" w:right="2723"/>
        <w:jc w:val="center"/>
        <w:rPr>
          <w:b/>
        </w:rPr>
      </w:pPr>
      <w:bookmarkStart w:id="1" w:name="_GoBack"/>
      <w:r>
        <w:rPr>
          <w:b/>
        </w:rPr>
        <w:t>FORMULÁRIO</w:t>
      </w:r>
      <w:r>
        <w:rPr>
          <w:b/>
          <w:spacing w:val="-7"/>
        </w:rPr>
        <w:t xml:space="preserve"> </w:t>
      </w:r>
      <w:r>
        <w:rPr>
          <w:b/>
        </w:rPr>
        <w:t>PROPOSTA</w:t>
      </w:r>
      <w:r>
        <w:rPr>
          <w:b/>
          <w:spacing w:val="10"/>
        </w:rPr>
        <w:t xml:space="preserve"> </w:t>
      </w:r>
      <w:r>
        <w:rPr>
          <w:b/>
        </w:rPr>
        <w:t>(PESSOA</w:t>
      </w:r>
      <w:r>
        <w:rPr>
          <w:b/>
          <w:spacing w:val="-4"/>
        </w:rPr>
        <w:t xml:space="preserve"> </w:t>
      </w:r>
      <w:r>
        <w:rPr>
          <w:b/>
        </w:rPr>
        <w:t>FÍSICA)</w:t>
      </w:r>
    </w:p>
    <w:bookmarkEnd w:id="1"/>
    <w:p>
      <w:pPr>
        <w:pStyle w:val="35"/>
        <w:spacing w:before="149"/>
        <w:ind w:left="1390" w:right="1392"/>
        <w:jc w:val="center"/>
      </w:pPr>
      <w:r>
        <w:rPr>
          <w:spacing w:val="-1"/>
        </w:rPr>
        <w:t>(Obs..:</w:t>
      </w:r>
      <w:r>
        <w:rPr>
          <w:spacing w:val="-8"/>
        </w:rPr>
        <w:t xml:space="preserve"> </w:t>
      </w:r>
      <w:r>
        <w:rPr>
          <w:spacing w:val="-1"/>
        </w:rPr>
        <w:t>Preencher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formulário</w:t>
      </w:r>
      <w:r>
        <w:rPr>
          <w:spacing w:val="-4"/>
        </w:rPr>
        <w:t xml:space="preserve"> </w:t>
      </w:r>
      <w:r>
        <w:t>OBRIGATORIAMENTE</w:t>
      </w:r>
      <w:r>
        <w:rPr>
          <w:spacing w:val="-7"/>
        </w:rPr>
        <w:t xml:space="preserve"> </w:t>
      </w:r>
      <w:r>
        <w:t>digitado,</w:t>
      </w:r>
      <w:r>
        <w:rPr>
          <w:spacing w:val="-12"/>
        </w:rPr>
        <w:t xml:space="preserve"> </w:t>
      </w:r>
      <w:r>
        <w:t>enviado</w:t>
      </w:r>
      <w:r>
        <w:rPr>
          <w:spacing w:val="-5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pdf.)</w:t>
      </w:r>
    </w:p>
    <w:p>
      <w:pPr>
        <w:pStyle w:val="35"/>
        <w:spacing w:before="5"/>
        <w:rPr>
          <w:sz w:val="16"/>
        </w:r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195"/>
        <w:gridCol w:w="588"/>
        <w:gridCol w:w="428"/>
        <w:gridCol w:w="708"/>
        <w:gridCol w:w="336"/>
        <w:gridCol w:w="82"/>
        <w:gridCol w:w="715"/>
        <w:gridCol w:w="559"/>
        <w:gridCol w:w="716"/>
        <w:gridCol w:w="430"/>
        <w:gridCol w:w="284"/>
        <w:gridCol w:w="1278"/>
        <w:gridCol w:w="1417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0" w:type="dxa"/>
            <w:vMerge w:val="restart"/>
            <w:shd w:val="clear" w:color="auto" w:fill="D0CECE"/>
          </w:tcPr>
          <w:p>
            <w:pPr>
              <w:pStyle w:val="151"/>
              <w:ind w:left="0"/>
            </w:pPr>
          </w:p>
          <w:p>
            <w:pPr>
              <w:pStyle w:val="151"/>
              <w:spacing w:before="167"/>
              <w:ind w:left="379"/>
              <w:rPr>
                <w:b/>
              </w:rPr>
            </w:pPr>
            <w:r>
              <w:rPr>
                <w:b/>
              </w:rPr>
              <w:t>Modalidade:</w:t>
            </w:r>
          </w:p>
        </w:tc>
        <w:tc>
          <w:tcPr>
            <w:tcW w:w="3052" w:type="dxa"/>
            <w:gridSpan w:val="7"/>
            <w:vAlign w:val="center"/>
          </w:tcPr>
          <w:p>
            <w:pPr>
              <w:pStyle w:val="151"/>
              <w:spacing w:before="1" w:line="261" w:lineRule="exact"/>
              <w:ind w:left="115"/>
              <w:jc w:val="center"/>
              <w:rPr>
                <w:lang w:val="pt-BR"/>
              </w:rPr>
            </w:pPr>
            <w:r>
              <w:t>Artistas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:lang w:val="pt-BR"/>
              </w:rPr>
              <w:t>Regionais</w:t>
            </w:r>
          </w:p>
        </w:tc>
        <w:tc>
          <w:tcPr>
            <w:tcW w:w="559" w:type="dxa"/>
            <w:shd w:val="clear" w:color="auto" w:fill="D0CECE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gridSpan w:val="3"/>
            <w:vMerge w:val="restart"/>
            <w:shd w:val="clear" w:color="auto" w:fill="D0CECE"/>
          </w:tcPr>
          <w:p>
            <w:pPr>
              <w:pStyle w:val="151"/>
              <w:ind w:right="215" w:firstLine="139"/>
              <w:rPr>
                <w:b/>
                <w:sz w:val="18"/>
              </w:rPr>
            </w:pPr>
            <w:r>
              <w:rPr>
                <w:b/>
              </w:rPr>
              <w:t>Categoria: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z w:val="18"/>
              </w:rPr>
              <w:t>(Ex.: Ação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Formativa,</w:t>
            </w:r>
          </w:p>
          <w:p>
            <w:pPr>
              <w:pStyle w:val="151"/>
              <w:spacing w:before="1" w:line="208" w:lineRule="exact"/>
              <w:ind w:right="357"/>
              <w:rPr>
                <w:b/>
                <w:sz w:val="18"/>
              </w:rPr>
            </w:pPr>
            <w:r>
              <w:rPr>
                <w:b/>
                <w:sz w:val="18"/>
              </w:rPr>
              <w:t>Teatro ou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Música,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etc.)</w:t>
            </w:r>
          </w:p>
        </w:tc>
        <w:tc>
          <w:tcPr>
            <w:tcW w:w="3689" w:type="dxa"/>
            <w:gridSpan w:val="3"/>
            <w:vMerge w:val="restart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10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gridSpan w:val="7"/>
            <w:vAlign w:val="center"/>
          </w:tcPr>
          <w:p>
            <w:pPr>
              <w:pStyle w:val="151"/>
              <w:spacing w:before="2"/>
              <w:ind w:left="115"/>
              <w:jc w:val="center"/>
            </w:pPr>
            <w:r>
              <w:t>Artistas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Renome</w:t>
            </w:r>
            <w:r>
              <w:rPr>
                <w:spacing w:val="-4"/>
              </w:rPr>
              <w:t xml:space="preserve"> </w:t>
            </w:r>
            <w:r>
              <w:t>Estadual</w:t>
            </w:r>
          </w:p>
        </w:tc>
        <w:tc>
          <w:tcPr>
            <w:tcW w:w="559" w:type="dxa"/>
            <w:shd w:val="clear" w:color="auto" w:fill="D0CECE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gridSpan w:val="3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93" w:type="dxa"/>
            <w:gridSpan w:val="3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Quantidade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artistas:</w:t>
            </w:r>
          </w:p>
        </w:tc>
        <w:tc>
          <w:tcPr>
            <w:tcW w:w="7947" w:type="dxa"/>
            <w:gridSpan w:val="1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640" w:type="dxa"/>
            <w:gridSpan w:val="15"/>
            <w:shd w:val="clear" w:color="auto" w:fill="D0CECE"/>
          </w:tcPr>
          <w:p>
            <w:pPr>
              <w:pStyle w:val="151"/>
              <w:spacing w:line="249" w:lineRule="exact"/>
              <w:ind w:left="1389" w:right="1376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REPRESENTANTE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105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Completo:</w:t>
            </w:r>
          </w:p>
        </w:tc>
        <w:tc>
          <w:tcPr>
            <w:tcW w:w="8535" w:type="dxa"/>
            <w:gridSpan w:val="13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247" w:type="dxa"/>
            <w:gridSpan w:val="7"/>
            <w:shd w:val="clear" w:color="auto" w:fill="D0CECE"/>
          </w:tcPr>
          <w:p>
            <w:pPr>
              <w:pStyle w:val="151"/>
              <w:spacing w:line="248" w:lineRule="exact"/>
              <w:ind w:left="1515" w:right="1496"/>
              <w:jc w:val="center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Civil:</w:t>
            </w:r>
          </w:p>
        </w:tc>
        <w:tc>
          <w:tcPr>
            <w:tcW w:w="3982" w:type="dxa"/>
            <w:gridSpan w:val="6"/>
            <w:shd w:val="clear" w:color="auto" w:fill="D0CECE"/>
          </w:tcPr>
          <w:p>
            <w:pPr>
              <w:pStyle w:val="151"/>
              <w:spacing w:line="248" w:lineRule="exact"/>
              <w:ind w:left="1521" w:right="1509"/>
              <w:jc w:val="center"/>
              <w:rPr>
                <w:b/>
              </w:rPr>
            </w:pPr>
            <w:r>
              <w:rPr>
                <w:b/>
              </w:rPr>
              <w:t>Profissão:</w:t>
            </w:r>
          </w:p>
        </w:tc>
        <w:tc>
          <w:tcPr>
            <w:tcW w:w="2411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24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Nascimento: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247" w:type="dxa"/>
            <w:gridSpan w:val="7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2" w:type="dxa"/>
            <w:gridSpan w:val="6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121" w:type="dxa"/>
            <w:gridSpan w:val="4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Documento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Identidade:</w:t>
            </w:r>
          </w:p>
        </w:tc>
        <w:tc>
          <w:tcPr>
            <w:tcW w:w="2400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ind w:left="985" w:right="969"/>
              <w:jc w:val="center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5119" w:type="dxa"/>
            <w:gridSpan w:val="6"/>
            <w:shd w:val="clear" w:color="auto" w:fill="D0CECE"/>
          </w:tcPr>
          <w:p>
            <w:pPr>
              <w:pStyle w:val="151"/>
              <w:spacing w:line="248" w:lineRule="exact"/>
              <w:ind w:left="1453"/>
              <w:rPr>
                <w:b/>
              </w:rPr>
            </w:pPr>
            <w:r>
              <w:rPr>
                <w:b/>
              </w:rPr>
              <w:t>Cargo/Função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grupo: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121" w:type="dxa"/>
            <w:gridSpan w:val="4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gridSpan w:val="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9" w:type="dxa"/>
            <w:gridSpan w:val="6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93" w:type="dxa"/>
            <w:gridSpan w:val="3"/>
            <w:shd w:val="clear" w:color="auto" w:fill="D0CECE"/>
          </w:tcPr>
          <w:p>
            <w:pPr>
              <w:pStyle w:val="151"/>
              <w:spacing w:line="248" w:lineRule="exact"/>
              <w:ind w:left="352"/>
              <w:rPr>
                <w:b/>
              </w:rPr>
            </w:pPr>
            <w:r>
              <w:rPr>
                <w:b/>
              </w:rPr>
              <w:t>Endereço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Residencial:</w:t>
            </w:r>
          </w:p>
        </w:tc>
        <w:tc>
          <w:tcPr>
            <w:tcW w:w="7947" w:type="dxa"/>
            <w:gridSpan w:val="1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247" w:type="dxa"/>
            <w:gridSpan w:val="7"/>
            <w:shd w:val="clear" w:color="auto" w:fill="D0CECE"/>
          </w:tcPr>
          <w:p>
            <w:pPr>
              <w:pStyle w:val="151"/>
              <w:spacing w:line="248" w:lineRule="exact"/>
              <w:ind w:left="1513" w:right="1499"/>
              <w:jc w:val="center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1990" w:type="dxa"/>
            <w:gridSpan w:val="3"/>
            <w:shd w:val="clear" w:color="auto" w:fill="D0CECE"/>
          </w:tcPr>
          <w:p>
            <w:pPr>
              <w:pStyle w:val="151"/>
              <w:spacing w:line="248" w:lineRule="exact"/>
              <w:ind w:left="490"/>
              <w:rPr>
                <w:b/>
              </w:rPr>
            </w:pPr>
            <w:r>
              <w:rPr>
                <w:b/>
              </w:rPr>
              <w:t>Estado/UF:</w:t>
            </w:r>
          </w:p>
        </w:tc>
        <w:tc>
          <w:tcPr>
            <w:tcW w:w="1992" w:type="dxa"/>
            <w:gridSpan w:val="3"/>
            <w:shd w:val="clear" w:color="auto" w:fill="D0CECE"/>
          </w:tcPr>
          <w:p>
            <w:pPr>
              <w:pStyle w:val="151"/>
              <w:spacing w:line="248" w:lineRule="exact"/>
              <w:ind w:left="764" w:right="748"/>
              <w:jc w:val="center"/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2411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984" w:right="974"/>
              <w:jc w:val="center"/>
              <w:rPr>
                <w:b/>
              </w:rPr>
            </w:pPr>
            <w:r>
              <w:rPr>
                <w:b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247" w:type="dxa"/>
            <w:gridSpan w:val="7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  <w:gridSpan w:val="3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gridSpan w:val="3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10" w:type="dxa"/>
            <w:shd w:val="clear" w:color="auto" w:fill="D0CECE"/>
          </w:tcPr>
          <w:p>
            <w:pPr>
              <w:pStyle w:val="151"/>
              <w:spacing w:line="250" w:lineRule="exact"/>
              <w:ind w:left="347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Fixo:</w:t>
            </w:r>
          </w:p>
        </w:tc>
        <w:tc>
          <w:tcPr>
            <w:tcW w:w="2255" w:type="dxa"/>
            <w:gridSpan w:val="5"/>
            <w:shd w:val="clear" w:color="auto" w:fill="D0CECE"/>
          </w:tcPr>
          <w:p>
            <w:pPr>
              <w:pStyle w:val="151"/>
              <w:spacing w:line="250" w:lineRule="exact"/>
              <w:ind w:left="386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Celular:</w:t>
            </w:r>
          </w:p>
        </w:tc>
        <w:tc>
          <w:tcPr>
            <w:tcW w:w="6475" w:type="dxa"/>
            <w:gridSpan w:val="9"/>
            <w:shd w:val="clear" w:color="auto" w:fill="D0CECE"/>
          </w:tcPr>
          <w:p>
            <w:pPr>
              <w:pStyle w:val="151"/>
              <w:spacing w:line="250" w:lineRule="exact"/>
              <w:ind w:left="2905" w:right="2889"/>
              <w:jc w:val="center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910" w:type="dxa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255" w:type="dxa"/>
            <w:gridSpan w:val="5"/>
          </w:tcPr>
          <w:p>
            <w:pPr>
              <w:pStyle w:val="151"/>
              <w:spacing w:line="248" w:lineRule="exact"/>
              <w:ind w:left="177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475" w:type="dxa"/>
            <w:gridSpan w:val="9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640" w:type="dxa"/>
            <w:gridSpan w:val="15"/>
            <w:shd w:val="clear" w:color="auto" w:fill="D0CECE"/>
          </w:tcPr>
          <w:p>
            <w:pPr>
              <w:pStyle w:val="151"/>
              <w:spacing w:line="272" w:lineRule="exact"/>
              <w:ind w:left="1385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EVENTO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247" w:type="dxa"/>
            <w:gridSpan w:val="7"/>
            <w:shd w:val="clear" w:color="auto" w:fill="D0CECE"/>
          </w:tcPr>
          <w:p>
            <w:pPr>
              <w:pStyle w:val="151"/>
              <w:spacing w:line="248" w:lineRule="exact"/>
              <w:ind w:left="1515" w:right="1499"/>
              <w:jc w:val="center"/>
              <w:rPr>
                <w:b/>
              </w:rPr>
            </w:pPr>
            <w:r>
              <w:rPr>
                <w:b/>
              </w:rPr>
              <w:t>Público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Alvo:</w:t>
            </w:r>
          </w:p>
        </w:tc>
        <w:tc>
          <w:tcPr>
            <w:tcW w:w="3982" w:type="dxa"/>
            <w:gridSpan w:val="6"/>
            <w:shd w:val="clear" w:color="auto" w:fill="D0CECE"/>
          </w:tcPr>
          <w:p>
            <w:pPr>
              <w:pStyle w:val="151"/>
              <w:spacing w:line="248" w:lineRule="exact"/>
              <w:ind w:left="915"/>
              <w:rPr>
                <w:b/>
              </w:rPr>
            </w:pPr>
            <w:r>
              <w:rPr>
                <w:b/>
              </w:rPr>
              <w:t>Classificação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Indicativa:</w:t>
            </w:r>
          </w:p>
        </w:tc>
        <w:tc>
          <w:tcPr>
            <w:tcW w:w="2411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312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Duração: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247" w:type="dxa"/>
            <w:gridSpan w:val="7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82" w:type="dxa"/>
            <w:gridSpan w:val="6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gridSpan w:val="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121" w:type="dxa"/>
            <w:gridSpan w:val="4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Artista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Grupo:</w:t>
            </w:r>
          </w:p>
        </w:tc>
        <w:tc>
          <w:tcPr>
            <w:tcW w:w="7519" w:type="dxa"/>
            <w:gridSpan w:val="11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640" w:type="dxa"/>
            <w:gridSpan w:val="15"/>
            <w:shd w:val="clear" w:color="auto" w:fill="D0CECE"/>
          </w:tcPr>
          <w:p>
            <w:pPr>
              <w:pStyle w:val="151"/>
              <w:spacing w:line="248" w:lineRule="exact"/>
              <w:ind w:left="1384" w:right="1377"/>
              <w:jc w:val="center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demais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artistas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grupo: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640" w:type="dxa"/>
            <w:gridSpan w:val="1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640" w:type="dxa"/>
            <w:gridSpan w:val="15"/>
            <w:shd w:val="clear" w:color="auto" w:fill="D0CECE"/>
          </w:tcPr>
          <w:p>
            <w:pPr>
              <w:pStyle w:val="151"/>
              <w:spacing w:line="248" w:lineRule="exact"/>
              <w:ind w:left="1389" w:right="1377"/>
              <w:jc w:val="center"/>
              <w:rPr>
                <w:b/>
              </w:rPr>
            </w:pPr>
            <w:r>
              <w:rPr>
                <w:b/>
                <w:spacing w:val="-2"/>
                <w:lang w:val="pt-BR"/>
              </w:rPr>
              <w:t>Descreva a sua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proposta: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10640" w:type="dxa"/>
            <w:gridSpan w:val="15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0640" w:type="dxa"/>
            <w:gridSpan w:val="15"/>
            <w:shd w:val="clear" w:color="auto" w:fill="D0CECE"/>
          </w:tcPr>
          <w:p>
            <w:pPr>
              <w:pStyle w:val="151"/>
              <w:spacing w:line="248" w:lineRule="exact"/>
              <w:ind w:left="1384" w:right="1377"/>
              <w:jc w:val="center"/>
              <w:rPr>
                <w:b/>
              </w:rPr>
            </w:pPr>
            <w:r>
              <w:rPr>
                <w:b/>
              </w:rPr>
              <w:t>Detalhamento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especificações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espaço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utilizado: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640" w:type="dxa"/>
            <w:gridSpan w:val="1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640" w:type="dxa"/>
            <w:gridSpan w:val="15"/>
            <w:shd w:val="clear" w:color="auto" w:fill="D0CECE"/>
          </w:tcPr>
          <w:p>
            <w:pPr>
              <w:pStyle w:val="151"/>
              <w:spacing w:line="248" w:lineRule="exact"/>
              <w:ind w:left="1389" w:right="1377"/>
              <w:jc w:val="center"/>
              <w:rPr>
                <w:b/>
              </w:rPr>
            </w:pPr>
            <w:r>
              <w:rPr>
                <w:b/>
              </w:rPr>
              <w:t>Detalhamento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especificações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utilizado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montagem,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640" w:type="dxa"/>
            <w:gridSpan w:val="15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3829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ind w:left="112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previsto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montagem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692" w:type="dxa"/>
            <w:gridSpan w:val="4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  <w:gridSpan w:val="5"/>
            <w:shd w:val="clear" w:color="auto" w:fill="D0CECE"/>
          </w:tcPr>
          <w:p>
            <w:pPr>
              <w:pStyle w:val="151"/>
              <w:spacing w:line="248" w:lineRule="exact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previsto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desmontagem:</w:t>
            </w:r>
          </w:p>
        </w:tc>
        <w:tc>
          <w:tcPr>
            <w:tcW w:w="994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910" w:type="dxa"/>
            <w:shd w:val="clear" w:color="auto" w:fill="D0CECE"/>
          </w:tcPr>
          <w:p>
            <w:pPr>
              <w:pStyle w:val="151"/>
              <w:spacing w:before="7"/>
              <w:ind w:left="0"/>
              <w:rPr>
                <w:sz w:val="21"/>
              </w:rPr>
            </w:pPr>
          </w:p>
          <w:p>
            <w:pPr>
              <w:pStyle w:val="151"/>
              <w:spacing w:before="1"/>
              <w:ind w:left="112" w:right="174"/>
              <w:rPr>
                <w:b/>
              </w:rPr>
            </w:pPr>
            <w:r>
              <w:rPr>
                <w:b/>
              </w:rPr>
              <w:t>Valor Bruto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(Informe o valor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constante 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Edital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conforme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subcategoria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):</w:t>
            </w:r>
          </w:p>
        </w:tc>
        <w:tc>
          <w:tcPr>
            <w:tcW w:w="3611" w:type="dxa"/>
            <w:gridSpan w:val="8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gridSpan w:val="2"/>
            <w:shd w:val="clear" w:color="auto" w:fill="D0CECE"/>
          </w:tcPr>
          <w:p>
            <w:pPr>
              <w:pStyle w:val="151"/>
              <w:ind w:left="0"/>
            </w:pPr>
          </w:p>
          <w:p>
            <w:pPr>
              <w:pStyle w:val="151"/>
              <w:spacing w:before="5"/>
              <w:ind w:left="0"/>
              <w:rPr>
                <w:sz w:val="32"/>
              </w:rPr>
            </w:pPr>
          </w:p>
          <w:p>
            <w:pPr>
              <w:pStyle w:val="151"/>
              <w:spacing w:before="1"/>
              <w:ind w:right="159"/>
              <w:rPr>
                <w:b/>
              </w:rPr>
            </w:pPr>
            <w:r>
              <w:rPr>
                <w:b/>
                <w:spacing w:val="-1"/>
              </w:rPr>
              <w:t xml:space="preserve">Valor </w:t>
            </w:r>
            <w:r>
              <w:rPr>
                <w:b/>
              </w:rPr>
              <w:t>por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extenso:</w:t>
            </w:r>
          </w:p>
        </w:tc>
        <w:tc>
          <w:tcPr>
            <w:tcW w:w="3973" w:type="dxa"/>
            <w:gridSpan w:val="4"/>
          </w:tcPr>
          <w:p>
            <w:pPr>
              <w:pStyle w:val="151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35"/>
        <w:spacing w:before="6"/>
        <w:rPr>
          <w:sz w:val="6"/>
        </w:r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130"/>
        <w:gridCol w:w="1146"/>
        <w:gridCol w:w="915"/>
        <w:gridCol w:w="1355"/>
        <w:gridCol w:w="1998"/>
        <w:gridCol w:w="992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0640" w:type="dxa"/>
            <w:gridSpan w:val="8"/>
            <w:shd w:val="clear" w:color="auto" w:fill="D0CECE"/>
          </w:tcPr>
          <w:p>
            <w:pPr>
              <w:pStyle w:val="151"/>
              <w:spacing w:line="272" w:lineRule="exact"/>
              <w:ind w:left="1389" w:right="1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BANCÁRIOS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640" w:type="dxa"/>
            <w:gridSpan w:val="8"/>
          </w:tcPr>
          <w:p>
            <w:pPr>
              <w:pStyle w:val="151"/>
              <w:spacing w:before="9" w:line="254" w:lineRule="exact"/>
              <w:ind w:left="112"/>
            </w:pPr>
            <w:r>
              <w:t>ATENÇÃO:</w:t>
            </w:r>
            <w:r>
              <w:rPr>
                <w:spacing w:val="-3"/>
              </w:rPr>
              <w:t xml:space="preserve"> </w:t>
            </w:r>
            <w:r>
              <w:t>Deverá</w:t>
            </w:r>
            <w:r>
              <w:rPr>
                <w:spacing w:val="-7"/>
              </w:rPr>
              <w:t xml:space="preserve"> </w:t>
            </w:r>
            <w:r>
              <w:t>ser</w:t>
            </w:r>
            <w:r>
              <w:rPr>
                <w:spacing w:val="-4"/>
              </w:rPr>
              <w:t xml:space="preserve"> </w:t>
            </w:r>
            <w:r>
              <w:t>conta</w:t>
            </w:r>
            <w:r>
              <w:rPr>
                <w:spacing w:val="-7"/>
              </w:rPr>
              <w:t xml:space="preserve"> </w:t>
            </w:r>
            <w:r>
              <w:t>nominal</w:t>
            </w:r>
            <w:r>
              <w:rPr>
                <w:spacing w:val="-4"/>
              </w:rPr>
              <w:t xml:space="preserve"> </w:t>
            </w:r>
            <w:r>
              <w:t>ao</w:t>
            </w:r>
            <w:r>
              <w:rPr>
                <w:spacing w:val="-6"/>
              </w:rPr>
              <w:t xml:space="preserve"> </w:t>
            </w:r>
            <w:r>
              <w:t>próprio</w:t>
            </w:r>
            <w:r>
              <w:rPr>
                <w:spacing w:val="-3"/>
              </w:rPr>
              <w:t xml:space="preserve"> </w:t>
            </w:r>
            <w:r>
              <w:t>proponente/contratado,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-6"/>
              </w:rPr>
              <w:t xml:space="preserve"> </w:t>
            </w:r>
            <w:r>
              <w:t>sendo</w:t>
            </w:r>
            <w:r>
              <w:rPr>
                <w:spacing w:val="-1"/>
              </w:rPr>
              <w:t xml:space="preserve"> </w:t>
            </w:r>
            <w:r>
              <w:t>admitida</w:t>
            </w:r>
            <w:r>
              <w:rPr>
                <w:spacing w:val="-6"/>
              </w:rPr>
              <w:t xml:space="preserve"> </w:t>
            </w:r>
            <w:r>
              <w:t>apresentação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conta</w:t>
            </w:r>
            <w:r>
              <w:rPr>
                <w:spacing w:val="-47"/>
              </w:rPr>
              <w:t xml:space="preserve"> </w:t>
            </w:r>
            <w:r>
              <w:t>conjunta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pessoa</w:t>
            </w:r>
            <w:r>
              <w:rPr>
                <w:spacing w:val="-6"/>
              </w:rPr>
              <w:t xml:space="preserve"> </w:t>
            </w:r>
            <w:r>
              <w:t>física,</w:t>
            </w:r>
            <w:r>
              <w:rPr>
                <w:spacing w:val="-5"/>
              </w:rPr>
              <w:t xml:space="preserve"> </w:t>
            </w:r>
            <w:r>
              <w:t>nem</w:t>
            </w:r>
            <w:r>
              <w:rPr>
                <w:spacing w:val="-5"/>
              </w:rPr>
              <w:t xml:space="preserve"> </w:t>
            </w:r>
            <w:r>
              <w:t>conta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pessoa</w:t>
            </w:r>
            <w:r>
              <w:rPr>
                <w:spacing w:val="-7"/>
              </w:rPr>
              <w:t xml:space="preserve"> </w:t>
            </w:r>
            <w:r>
              <w:t>física</w:t>
            </w:r>
            <w:r>
              <w:rPr>
                <w:spacing w:val="-6"/>
              </w:rPr>
              <w:t xml:space="preserve"> </w:t>
            </w:r>
            <w:r>
              <w:t>para a</w:t>
            </w:r>
            <w:r>
              <w:rPr>
                <w:spacing w:val="-8"/>
              </w:rPr>
              <w:t xml:space="preserve"> </w:t>
            </w:r>
            <w:r>
              <w:t>proponente</w:t>
            </w:r>
            <w:r>
              <w:rPr>
                <w:spacing w:val="-2"/>
              </w:rPr>
              <w:t xml:space="preserve"> </w:t>
            </w:r>
            <w:r>
              <w:t>pessoa</w:t>
            </w:r>
            <w:r>
              <w:rPr>
                <w:spacing w:val="-6"/>
              </w:rPr>
              <w:t xml:space="preserve"> </w:t>
            </w:r>
            <w:r>
              <w:t>jurídica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vice-versa.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976" w:type="dxa"/>
            <w:shd w:val="clear" w:color="auto" w:fill="D0CECE"/>
          </w:tcPr>
          <w:p>
            <w:pPr>
              <w:pStyle w:val="151"/>
              <w:spacing w:line="248" w:lineRule="exact"/>
              <w:ind w:left="242"/>
              <w:rPr>
                <w:b/>
              </w:rPr>
            </w:pPr>
            <w:r>
              <w:rPr>
                <w:b/>
              </w:rPr>
              <w:t>Titular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conta:</w:t>
            </w:r>
          </w:p>
        </w:tc>
        <w:tc>
          <w:tcPr>
            <w:tcW w:w="5544" w:type="dxa"/>
            <w:gridSpan w:val="5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D0CECE"/>
          </w:tcPr>
          <w:p>
            <w:pPr>
              <w:pStyle w:val="151"/>
              <w:spacing w:line="248" w:lineRule="exact"/>
              <w:rPr>
                <w:b/>
              </w:rPr>
            </w:pPr>
            <w:r>
              <w:rPr>
                <w:b/>
              </w:rPr>
              <w:t>Banco:</w:t>
            </w:r>
          </w:p>
        </w:tc>
        <w:tc>
          <w:tcPr>
            <w:tcW w:w="2128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106" w:type="dxa"/>
            <w:gridSpan w:val="2"/>
            <w:shd w:val="clear" w:color="auto" w:fill="D0CECE"/>
          </w:tcPr>
          <w:p>
            <w:pPr>
              <w:pStyle w:val="151"/>
              <w:spacing w:line="248" w:lineRule="exact"/>
              <w:ind w:left="232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conta:</w:t>
            </w:r>
          </w:p>
        </w:tc>
        <w:tc>
          <w:tcPr>
            <w:tcW w:w="1146" w:type="dxa"/>
            <w:shd w:val="clear" w:color="auto" w:fill="D0CECE"/>
          </w:tcPr>
          <w:p>
            <w:pPr>
              <w:pStyle w:val="151"/>
              <w:spacing w:line="248" w:lineRule="exact"/>
              <w:ind w:left="185"/>
              <w:rPr>
                <w:b/>
              </w:rPr>
            </w:pPr>
            <w:r>
              <w:rPr>
                <w:b/>
              </w:rPr>
              <w:t>Agencia:</w:t>
            </w:r>
          </w:p>
        </w:tc>
        <w:tc>
          <w:tcPr>
            <w:tcW w:w="915" w:type="dxa"/>
            <w:shd w:val="clear" w:color="auto" w:fill="D0CECE"/>
          </w:tcPr>
          <w:p>
            <w:pPr>
              <w:pStyle w:val="151"/>
              <w:spacing w:line="248" w:lineRule="exact"/>
              <w:ind w:left="155"/>
              <w:rPr>
                <w:b/>
              </w:rPr>
            </w:pPr>
            <w:r>
              <w:rPr>
                <w:b/>
              </w:rPr>
              <w:t>Dígito:</w:t>
            </w:r>
          </w:p>
        </w:tc>
        <w:tc>
          <w:tcPr>
            <w:tcW w:w="1355" w:type="dxa"/>
            <w:shd w:val="clear" w:color="auto" w:fill="D0CECE"/>
          </w:tcPr>
          <w:p>
            <w:pPr>
              <w:pStyle w:val="151"/>
              <w:spacing w:line="248" w:lineRule="exact"/>
              <w:ind w:left="205"/>
              <w:rPr>
                <w:b/>
              </w:rPr>
            </w:pPr>
            <w:r>
              <w:rPr>
                <w:b/>
              </w:rPr>
              <w:t>Operação:</w:t>
            </w:r>
          </w:p>
        </w:tc>
        <w:tc>
          <w:tcPr>
            <w:tcW w:w="5118" w:type="dxa"/>
            <w:gridSpan w:val="3"/>
            <w:shd w:val="clear" w:color="auto" w:fill="D0CECE"/>
          </w:tcPr>
          <w:p>
            <w:pPr>
              <w:pStyle w:val="151"/>
              <w:spacing w:line="248" w:lineRule="exact"/>
              <w:ind w:left="2194" w:right="2186"/>
              <w:jc w:val="center"/>
              <w:rPr>
                <w:b/>
              </w:rPr>
            </w:pPr>
            <w:r>
              <w:rPr>
                <w:b/>
              </w:rPr>
              <w:t>Cidade: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106" w:type="dxa"/>
            <w:gridSpan w:val="2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5" w:type="dxa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3"/>
          </w:tcPr>
          <w:p>
            <w:pPr>
              <w:pStyle w:val="151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0640" w:type="dxa"/>
            <w:gridSpan w:val="8"/>
          </w:tcPr>
          <w:p>
            <w:pPr>
              <w:pStyle w:val="151"/>
              <w:spacing w:before="3" w:line="237" w:lineRule="auto"/>
              <w:ind w:left="112"/>
              <w:jc w:val="both"/>
            </w:pPr>
            <w:r>
              <w:t xml:space="preserve">Autorizo o uso de imagem para fins de divulgação e publicidade do trabalho acima proposto, nos termos do art. </w:t>
            </w:r>
            <w:r>
              <w:rPr>
                <w:lang w:val="pt-BR"/>
              </w:rPr>
              <w:t xml:space="preserve">93,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 </w:t>
            </w:r>
            <w:r>
              <w:t>Lei Federal nº 14.133/2021.</w:t>
            </w:r>
            <w:r>
              <w:rPr>
                <w:spacing w:val="-9"/>
              </w:rPr>
              <w:t xml:space="preserve"> </w:t>
            </w:r>
            <w:r>
              <w:t>Declaro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todas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informações</w:t>
            </w:r>
            <w:r>
              <w:rPr>
                <w:spacing w:val="-4"/>
              </w:rPr>
              <w:t xml:space="preserve"> </w:t>
            </w:r>
            <w:r>
              <w:t>prestadas</w:t>
            </w:r>
            <w:r>
              <w:rPr>
                <w:spacing w:val="-3"/>
              </w:rPr>
              <w:t xml:space="preserve"> </w:t>
            </w:r>
            <w:r>
              <w:t>são</w:t>
            </w:r>
            <w:r>
              <w:rPr>
                <w:spacing w:val="-2"/>
              </w:rPr>
              <w:t xml:space="preserve"> </w:t>
            </w:r>
            <w:r>
              <w:t>verdadeiras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elas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responsabilizo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lang w:val="pt-BR"/>
              </w:rPr>
              <w:t xml:space="preserve"> </w:t>
            </w:r>
            <w:r>
              <w:t>todos</w:t>
            </w:r>
            <w:r>
              <w:rPr>
                <w:spacing w:val="-8"/>
              </w:rPr>
              <w:t xml:space="preserve"> </w:t>
            </w:r>
            <w:r>
              <w:t>os</w:t>
            </w:r>
            <w:r>
              <w:rPr>
                <w:spacing w:val="-9"/>
              </w:rPr>
              <w:t xml:space="preserve"> </w:t>
            </w:r>
            <w:r>
              <w:t>efeitos</w:t>
            </w:r>
            <w:r>
              <w:rPr>
                <w:spacing w:val="-5"/>
              </w:rPr>
              <w:t xml:space="preserve"> </w:t>
            </w:r>
            <w:r>
              <w:t>legais.</w:t>
            </w:r>
          </w:p>
        </w:tc>
      </w:tr>
    </w:tbl>
    <w:p>
      <w:pPr>
        <w:pStyle w:val="35"/>
        <w:spacing w:before="7"/>
        <w:rPr>
          <w:sz w:val="13"/>
        </w:rPr>
      </w:pPr>
    </w:p>
    <w:p>
      <w:pPr>
        <w:pStyle w:val="3"/>
        <w:tabs>
          <w:tab w:val="left" w:pos="1723"/>
          <w:tab w:val="left" w:pos="2304"/>
          <w:tab w:val="left" w:pos="3030"/>
        </w:tabs>
        <w:spacing w:before="88"/>
        <w:rPr>
          <w:rFonts w:ascii="Times New Roman"/>
          <w:b w:val="0"/>
        </w:rPr>
      </w:pPr>
      <w:bookmarkStart w:id="0" w:name="Data://_"/>
      <w:bookmarkEnd w:id="0"/>
      <w:r>
        <w:t>Data: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>
      <w:pPr>
        <w:pStyle w:val="35"/>
        <w:spacing w:before="3"/>
        <w:rPr>
          <w:rFonts w:ascii="Times New Roman"/>
          <w:sz w:val="12"/>
        </w:rPr>
      </w:pPr>
    </w:p>
    <w:p>
      <w:pPr>
        <w:tabs>
          <w:tab w:val="left" w:pos="7528"/>
        </w:tabs>
        <w:spacing w:before="56"/>
        <w:ind w:left="735"/>
        <w:rPr>
          <w:rFonts w:ascii="Times New Roman"/>
        </w:rPr>
      </w:pPr>
      <w:r>
        <w:rPr>
          <w:b/>
        </w:rPr>
        <w:t>Assinatura:</w:t>
      </w:r>
      <w:r>
        <w:rPr>
          <w:b/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/>
    <w:p/>
    <w:sectPr>
      <w:headerReference r:id="rId3" w:type="default"/>
      <w:pgSz w:w="11920" w:h="16850"/>
      <w:pgMar w:top="720" w:right="720" w:bottom="720" w:left="720" w:header="743" w:footer="1293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6"/>
    </w:pPr>
    <w:r>
      <w:rPr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-471805</wp:posOffset>
          </wp:positionV>
          <wp:extent cx="7573010" cy="1092835"/>
          <wp:effectExtent l="0" t="0" r="8890" b="12065"/>
          <wp:wrapSquare wrapText="bothSides"/>
          <wp:docPr id="56" name="Imagem 56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56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9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7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10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8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6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9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47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5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02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9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2"/>
  <w:displayVerticalDrawingGridEvery w:val="1"/>
  <w:characterSpacingControl w:val="doNotCompress"/>
  <w:doNotValidateAgainstSchema/>
  <w:doNotDemarcateInvalidXml/>
  <w:compat>
    <w:spaceForUL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13BED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37632"/>
    <w:rsid w:val="008409BE"/>
    <w:rsid w:val="0085640F"/>
    <w:rsid w:val="008567AA"/>
    <w:rsid w:val="00892712"/>
    <w:rsid w:val="008A680A"/>
    <w:rsid w:val="008B0BB0"/>
    <w:rsid w:val="008C4BEC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56C7E"/>
    <w:rsid w:val="00C73368"/>
    <w:rsid w:val="00C776A4"/>
    <w:rsid w:val="00C9393C"/>
    <w:rsid w:val="00CA2C6C"/>
    <w:rsid w:val="00CB4E5A"/>
    <w:rsid w:val="00CC0600"/>
    <w:rsid w:val="00CC78AC"/>
    <w:rsid w:val="00CF346E"/>
    <w:rsid w:val="00CF7953"/>
    <w:rsid w:val="00D07232"/>
    <w:rsid w:val="00D10245"/>
    <w:rsid w:val="00D21BDD"/>
    <w:rsid w:val="00D65F07"/>
    <w:rsid w:val="00D86641"/>
    <w:rsid w:val="00D92BB7"/>
    <w:rsid w:val="00DC76D2"/>
    <w:rsid w:val="00DD30ED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2C93"/>
    <w:rsid w:val="0AC8253F"/>
    <w:rsid w:val="2D0267D3"/>
    <w:rsid w:val="3FB13BED"/>
    <w:rsid w:val="617F76F8"/>
    <w:rsid w:val="705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3">
    <w:name w:val="heading 2"/>
    <w:basedOn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basedOn w:val="11"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line number"/>
    <w:basedOn w:val="11"/>
    <w:qFormat/>
    <w:uiPriority w:val="0"/>
  </w:style>
  <w:style w:type="character" w:styleId="22">
    <w:name w:val="HTML Sample"/>
    <w:basedOn w:val="11"/>
    <w:qFormat/>
    <w:uiPriority w:val="0"/>
    <w:rPr>
      <w:rFonts w:ascii="Courier New" w:hAnsi="Courier New" w:cs="Courier New"/>
    </w:rPr>
  </w:style>
  <w:style w:type="character" w:styleId="23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4">
    <w:name w:val="footnote reference"/>
    <w:basedOn w:val="11"/>
    <w:qFormat/>
    <w:uiPriority w:val="0"/>
    <w:rPr>
      <w:vertAlign w:val="superscript"/>
    </w:rPr>
  </w:style>
  <w:style w:type="character" w:styleId="25">
    <w:name w:val="HTML Cite"/>
    <w:basedOn w:val="11"/>
    <w:qFormat/>
    <w:uiPriority w:val="0"/>
    <w:rPr>
      <w:i/>
      <w:iCs/>
    </w:rPr>
  </w:style>
  <w:style w:type="character" w:styleId="26">
    <w:name w:val="HTML Definition"/>
    <w:basedOn w:val="11"/>
    <w:qFormat/>
    <w:uiPriority w:val="0"/>
    <w:rPr>
      <w:i/>
      <w:iCs/>
    </w:rPr>
  </w:style>
  <w:style w:type="character" w:styleId="27">
    <w:name w:val="Hyperlink"/>
    <w:basedOn w:val="11"/>
    <w:qFormat/>
    <w:uiPriority w:val="0"/>
    <w:rPr>
      <w:color w:val="0000FF"/>
      <w:u w:val="single"/>
    </w:rPr>
  </w:style>
  <w:style w:type="character" w:styleId="28">
    <w:name w:val="page number"/>
    <w:basedOn w:val="11"/>
    <w:qFormat/>
    <w:uiPriority w:val="0"/>
  </w:style>
  <w:style w:type="character" w:styleId="29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30">
    <w:name w:val="toc 2"/>
    <w:basedOn w:val="1"/>
    <w:next w:val="1"/>
    <w:uiPriority w:val="0"/>
    <w:pPr>
      <w:ind w:left="420" w:leftChars="200"/>
    </w:pPr>
  </w:style>
  <w:style w:type="paragraph" w:styleId="31">
    <w:name w:val="List"/>
    <w:basedOn w:val="1"/>
    <w:qFormat/>
    <w:uiPriority w:val="0"/>
    <w:pPr>
      <w:ind w:left="283" w:hanging="283"/>
    </w:pPr>
  </w:style>
  <w:style w:type="paragraph" w:styleId="32">
    <w:name w:val="Body Text First Indent 2"/>
    <w:basedOn w:val="33"/>
    <w:qFormat/>
    <w:uiPriority w:val="0"/>
    <w:pPr>
      <w:ind w:firstLine="210"/>
    </w:pPr>
  </w:style>
  <w:style w:type="paragraph" w:styleId="33">
    <w:name w:val="Body Text Indent"/>
    <w:basedOn w:val="1"/>
    <w:uiPriority w:val="0"/>
    <w:pPr>
      <w:spacing w:after="120"/>
      <w:ind w:left="283"/>
    </w:pPr>
  </w:style>
  <w:style w:type="paragraph" w:styleId="34">
    <w:name w:val="toc 9"/>
    <w:basedOn w:val="1"/>
    <w:next w:val="1"/>
    <w:qFormat/>
    <w:uiPriority w:val="0"/>
    <w:pPr>
      <w:ind w:left="3360" w:leftChars="1600"/>
    </w:pPr>
  </w:style>
  <w:style w:type="paragraph" w:styleId="35">
    <w:name w:val="Body Text"/>
    <w:basedOn w:val="1"/>
    <w:qFormat/>
    <w:uiPriority w:val="0"/>
    <w:pPr>
      <w:spacing w:after="120"/>
    </w:pPr>
  </w:style>
  <w:style w:type="paragraph" w:styleId="36">
    <w:name w:val="toc 6"/>
    <w:basedOn w:val="1"/>
    <w:next w:val="1"/>
    <w:qFormat/>
    <w:uiPriority w:val="0"/>
    <w:pPr>
      <w:ind w:left="2100" w:leftChars="1000"/>
    </w:pPr>
  </w:style>
  <w:style w:type="paragraph" w:styleId="37">
    <w:name w:val="Block Text"/>
    <w:basedOn w:val="1"/>
    <w:uiPriority w:val="0"/>
    <w:pPr>
      <w:spacing w:after="120"/>
      <w:ind w:left="1440" w:right="1440"/>
    </w:pPr>
  </w:style>
  <w:style w:type="paragraph" w:styleId="38">
    <w:name w:val="annotation text"/>
    <w:basedOn w:val="1"/>
    <w:qFormat/>
    <w:uiPriority w:val="0"/>
    <w:pPr>
      <w:jc w:val="left"/>
    </w:pPr>
  </w:style>
  <w:style w:type="paragraph" w:styleId="39">
    <w:name w:val="toc 5"/>
    <w:basedOn w:val="1"/>
    <w:next w:val="1"/>
    <w:qFormat/>
    <w:uiPriority w:val="0"/>
    <w:pPr>
      <w:ind w:left="1680" w:leftChars="800"/>
    </w:pPr>
  </w:style>
  <w:style w:type="paragraph" w:styleId="40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41">
    <w:name w:val="index 8"/>
    <w:basedOn w:val="1"/>
    <w:next w:val="1"/>
    <w:qFormat/>
    <w:uiPriority w:val="0"/>
    <w:pPr>
      <w:ind w:left="1400" w:leftChars="1400"/>
    </w:pPr>
  </w:style>
  <w:style w:type="paragraph" w:styleId="4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 4"/>
    <w:basedOn w:val="1"/>
    <w:qFormat/>
    <w:uiPriority w:val="0"/>
    <w:pPr>
      <w:ind w:left="1132" w:hanging="283"/>
    </w:pPr>
  </w:style>
  <w:style w:type="paragraph" w:styleId="45">
    <w:name w:val="List Bullet 5"/>
    <w:basedOn w:val="1"/>
    <w:uiPriority w:val="0"/>
    <w:pPr>
      <w:numPr>
        <w:ilvl w:val="0"/>
        <w:numId w:val="1"/>
      </w:numPr>
    </w:pPr>
  </w:style>
  <w:style w:type="paragraph" w:styleId="46">
    <w:name w:val="endnote text"/>
    <w:basedOn w:val="1"/>
    <w:uiPriority w:val="0"/>
    <w:pPr>
      <w:snapToGrid w:val="0"/>
      <w:jc w:val="left"/>
    </w:pPr>
  </w:style>
  <w:style w:type="paragraph" w:styleId="47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8">
    <w:name w:val="Normal (Web)"/>
    <w:basedOn w:val="1"/>
    <w:qFormat/>
    <w:uiPriority w:val="0"/>
    <w:rPr>
      <w:szCs w:val="24"/>
    </w:rPr>
  </w:style>
  <w:style w:type="paragraph" w:styleId="49">
    <w:name w:val="index 2"/>
    <w:basedOn w:val="1"/>
    <w:next w:val="1"/>
    <w:qFormat/>
    <w:uiPriority w:val="0"/>
    <w:pPr>
      <w:ind w:left="200" w:leftChars="200"/>
    </w:pPr>
  </w:style>
  <w:style w:type="paragraph" w:styleId="50">
    <w:name w:val="List Bullet 2"/>
    <w:basedOn w:val="1"/>
    <w:uiPriority w:val="0"/>
    <w:pPr>
      <w:numPr>
        <w:ilvl w:val="0"/>
        <w:numId w:val="3"/>
      </w:numPr>
    </w:pPr>
  </w:style>
  <w:style w:type="paragraph" w:styleId="51">
    <w:name w:val="Salutation"/>
    <w:basedOn w:val="1"/>
    <w:next w:val="1"/>
    <w:qFormat/>
    <w:uiPriority w:val="0"/>
  </w:style>
  <w:style w:type="paragraph" w:styleId="5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53">
    <w:name w:val="index 7"/>
    <w:basedOn w:val="1"/>
    <w:next w:val="1"/>
    <w:qFormat/>
    <w:uiPriority w:val="0"/>
    <w:pPr>
      <w:ind w:left="1200" w:leftChars="1200"/>
    </w:pPr>
  </w:style>
  <w:style w:type="paragraph" w:styleId="54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55">
    <w:name w:val="toc 4"/>
    <w:basedOn w:val="1"/>
    <w:next w:val="1"/>
    <w:qFormat/>
    <w:uiPriority w:val="0"/>
    <w:pPr>
      <w:ind w:left="1260" w:leftChars="600"/>
    </w:pPr>
  </w:style>
  <w:style w:type="paragraph" w:styleId="56">
    <w:name w:val="List Continue"/>
    <w:basedOn w:val="1"/>
    <w:qFormat/>
    <w:uiPriority w:val="0"/>
    <w:pPr>
      <w:spacing w:after="120"/>
      <w:ind w:left="283"/>
    </w:pPr>
  </w:style>
  <w:style w:type="paragraph" w:styleId="57">
    <w:name w:val="envelope address"/>
    <w:basedOn w:val="1"/>
    <w:qFormat/>
    <w:uiPriority w:val="0"/>
    <w:pPr>
      <w:framePr w:w="7938" w:h="1984" w:hRule="exact" w:hSpace="141" w:wrap="around" w:vAnchor="margin" w:hAnchor="page" w:xAlign="center" w:yAlign="bottom"/>
      <w:ind w:left="2835"/>
    </w:pPr>
    <w:rPr>
      <w:rFonts w:ascii="Arial" w:hAnsi="Arial" w:cs="Arial"/>
      <w:szCs w:val="24"/>
    </w:rPr>
  </w:style>
  <w:style w:type="paragraph" w:styleId="58">
    <w:name w:val="toc 8"/>
    <w:basedOn w:val="1"/>
    <w:next w:val="1"/>
    <w:qFormat/>
    <w:uiPriority w:val="0"/>
    <w:pPr>
      <w:ind w:left="2940" w:leftChars="1400"/>
    </w:pPr>
  </w:style>
  <w:style w:type="paragraph" w:styleId="59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60">
    <w:name w:val="Signature"/>
    <w:basedOn w:val="1"/>
    <w:qFormat/>
    <w:uiPriority w:val="0"/>
    <w:pPr>
      <w:ind w:left="4252"/>
    </w:pPr>
  </w:style>
  <w:style w:type="paragraph" w:styleId="61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62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63">
    <w:name w:val="index heading"/>
    <w:basedOn w:val="1"/>
    <w:next w:val="64"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qFormat/>
    <w:uiPriority w:val="0"/>
  </w:style>
  <w:style w:type="paragraph" w:styleId="65">
    <w:name w:val="Body Text 2"/>
    <w:basedOn w:val="1"/>
    <w:qFormat/>
    <w:uiPriority w:val="0"/>
    <w:pPr>
      <w:spacing w:after="120" w:line="480" w:lineRule="auto"/>
    </w:pPr>
  </w:style>
  <w:style w:type="paragraph" w:styleId="6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7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8">
    <w:name w:val="index 6"/>
    <w:basedOn w:val="1"/>
    <w:next w:val="1"/>
    <w:qFormat/>
    <w:uiPriority w:val="0"/>
    <w:pPr>
      <w:ind w:left="1000" w:leftChars="1000"/>
    </w:pPr>
  </w:style>
  <w:style w:type="paragraph" w:styleId="69">
    <w:name w:val="index 9"/>
    <w:basedOn w:val="1"/>
    <w:next w:val="1"/>
    <w:uiPriority w:val="0"/>
    <w:pPr>
      <w:ind w:left="1600" w:leftChars="1600"/>
    </w:pPr>
  </w:style>
  <w:style w:type="paragraph" w:styleId="70">
    <w:name w:val="annotation subject"/>
    <w:basedOn w:val="38"/>
    <w:next w:val="38"/>
    <w:qFormat/>
    <w:uiPriority w:val="0"/>
    <w:rPr>
      <w:b/>
      <w:bCs/>
    </w:rPr>
  </w:style>
  <w:style w:type="paragraph" w:styleId="71">
    <w:name w:val="List Continue 3"/>
    <w:basedOn w:val="1"/>
    <w:qFormat/>
    <w:uiPriority w:val="0"/>
    <w:pPr>
      <w:spacing w:after="120"/>
      <w:ind w:left="849"/>
    </w:pPr>
  </w:style>
  <w:style w:type="paragraph" w:styleId="72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3">
    <w:name w:val="HTML Address"/>
    <w:basedOn w:val="1"/>
    <w:qFormat/>
    <w:uiPriority w:val="0"/>
    <w:rPr>
      <w:i/>
      <w:iCs/>
    </w:rPr>
  </w:style>
  <w:style w:type="paragraph" w:styleId="74">
    <w:name w:val="index 4"/>
    <w:basedOn w:val="1"/>
    <w:next w:val="1"/>
    <w:qFormat/>
    <w:uiPriority w:val="0"/>
    <w:pPr>
      <w:ind w:left="600" w:leftChars="600"/>
    </w:pPr>
  </w:style>
  <w:style w:type="paragraph" w:styleId="7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6">
    <w:name w:val="Document Map"/>
    <w:basedOn w:val="1"/>
    <w:uiPriority w:val="0"/>
    <w:pPr>
      <w:shd w:val="clear" w:color="auto" w:fill="000080"/>
    </w:pPr>
  </w:style>
  <w:style w:type="paragraph" w:styleId="77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78">
    <w:name w:val="toc 7"/>
    <w:basedOn w:val="1"/>
    <w:next w:val="1"/>
    <w:uiPriority w:val="0"/>
    <w:pPr>
      <w:ind w:left="2520" w:leftChars="1200"/>
    </w:pPr>
  </w:style>
  <w:style w:type="paragraph" w:styleId="79">
    <w:name w:val="List Continue 2"/>
    <w:basedOn w:val="1"/>
    <w:qFormat/>
    <w:uiPriority w:val="0"/>
    <w:pPr>
      <w:spacing w:after="120"/>
      <w:ind w:left="566"/>
    </w:pPr>
  </w:style>
  <w:style w:type="paragraph" w:styleId="80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81">
    <w:name w:val="List 3"/>
    <w:basedOn w:val="1"/>
    <w:qFormat/>
    <w:uiPriority w:val="0"/>
    <w:pPr>
      <w:ind w:left="849" w:hanging="283"/>
    </w:pPr>
  </w:style>
  <w:style w:type="paragraph" w:styleId="82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83">
    <w:name w:val="table of authorities"/>
    <w:basedOn w:val="1"/>
    <w:next w:val="1"/>
    <w:qFormat/>
    <w:uiPriority w:val="0"/>
    <w:pPr>
      <w:ind w:left="420" w:leftChars="200"/>
    </w:pPr>
  </w:style>
  <w:style w:type="paragraph" w:styleId="84">
    <w:name w:val="Date"/>
    <w:basedOn w:val="1"/>
    <w:next w:val="1"/>
    <w:qFormat/>
    <w:uiPriority w:val="0"/>
  </w:style>
  <w:style w:type="paragraph" w:styleId="85">
    <w:name w:val="toc 3"/>
    <w:basedOn w:val="1"/>
    <w:next w:val="1"/>
    <w:qFormat/>
    <w:uiPriority w:val="0"/>
    <w:pPr>
      <w:ind w:left="840" w:leftChars="400"/>
    </w:pPr>
  </w:style>
  <w:style w:type="paragraph" w:styleId="86">
    <w:name w:val="List 5"/>
    <w:basedOn w:val="1"/>
    <w:uiPriority w:val="0"/>
    <w:pPr>
      <w:ind w:left="1415" w:hanging="283"/>
    </w:pPr>
  </w:style>
  <w:style w:type="paragraph" w:styleId="87">
    <w:name w:val="Closing"/>
    <w:basedOn w:val="1"/>
    <w:qFormat/>
    <w:uiPriority w:val="0"/>
    <w:pPr>
      <w:ind w:left="4252"/>
    </w:pPr>
  </w:style>
  <w:style w:type="paragraph" w:styleId="88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9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90">
    <w:name w:val="E-mail Signature"/>
    <w:basedOn w:val="1"/>
    <w:uiPriority w:val="0"/>
  </w:style>
  <w:style w:type="paragraph" w:styleId="91">
    <w:name w:val="Balloon Text"/>
    <w:basedOn w:val="1"/>
    <w:uiPriority w:val="0"/>
    <w:rPr>
      <w:sz w:val="16"/>
      <w:szCs w:val="16"/>
    </w:rPr>
  </w:style>
  <w:style w:type="paragraph" w:styleId="92">
    <w:name w:val="List Continue 4"/>
    <w:basedOn w:val="1"/>
    <w:qFormat/>
    <w:uiPriority w:val="0"/>
    <w:pPr>
      <w:spacing w:after="120"/>
      <w:ind w:left="1132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94">
    <w:name w:val="index 3"/>
    <w:basedOn w:val="1"/>
    <w:next w:val="1"/>
    <w:uiPriority w:val="0"/>
    <w:pPr>
      <w:ind w:left="400" w:leftChars="400"/>
    </w:pPr>
  </w:style>
  <w:style w:type="paragraph" w:styleId="95">
    <w:name w:val="List 2"/>
    <w:basedOn w:val="1"/>
    <w:qFormat/>
    <w:uiPriority w:val="0"/>
    <w:pPr>
      <w:ind w:left="566" w:hanging="283"/>
    </w:pPr>
  </w:style>
  <w:style w:type="paragraph" w:styleId="9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7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8">
    <w:name w:val="Normal Indent"/>
    <w:basedOn w:val="1"/>
    <w:qFormat/>
    <w:uiPriority w:val="0"/>
    <w:pPr>
      <w:ind w:left="708"/>
    </w:pPr>
  </w:style>
  <w:style w:type="paragraph" w:styleId="99">
    <w:name w:val="index 5"/>
    <w:basedOn w:val="1"/>
    <w:next w:val="1"/>
    <w:qFormat/>
    <w:uiPriority w:val="0"/>
    <w:pPr>
      <w:ind w:left="800" w:leftChars="800"/>
    </w:pPr>
  </w:style>
  <w:style w:type="paragraph" w:styleId="100">
    <w:name w:val="toc 1"/>
    <w:basedOn w:val="1"/>
    <w:next w:val="1"/>
    <w:qFormat/>
    <w:uiPriority w:val="0"/>
  </w:style>
  <w:style w:type="paragraph" w:styleId="101">
    <w:name w:val="List Continue 5"/>
    <w:basedOn w:val="1"/>
    <w:qFormat/>
    <w:uiPriority w:val="0"/>
    <w:pPr>
      <w:spacing w:after="120"/>
      <w:ind w:left="1415"/>
    </w:pPr>
  </w:style>
  <w:style w:type="paragraph" w:styleId="102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103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4">
    <w:name w:val="Body Text First Indent"/>
    <w:basedOn w:val="35"/>
    <w:qFormat/>
    <w:uiPriority w:val="0"/>
    <w:pPr>
      <w:ind w:firstLine="210"/>
    </w:pPr>
  </w:style>
  <w:style w:type="paragraph" w:styleId="105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106">
    <w:name w:val="Note Heading"/>
    <w:basedOn w:val="1"/>
    <w:next w:val="1"/>
    <w:uiPriority w:val="0"/>
  </w:style>
  <w:style w:type="table" w:styleId="107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Grid 7"/>
    <w:basedOn w:val="12"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12">
    <w:name w:val="Table Classic 4"/>
    <w:basedOn w:val="12"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Web 2"/>
    <w:basedOn w:val="12"/>
    <w:qFormat/>
    <w:uiPriority w:val="0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Colorful 3"/>
    <w:basedOn w:val="12"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9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4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6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9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30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1">
    <w:name w:val="Table Web 3"/>
    <w:basedOn w:val="12"/>
    <w:qFormat/>
    <w:uiPriority w:val="0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2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6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7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9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41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43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44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5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6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Table Paragraph"/>
    <w:basedOn w:val="1"/>
    <w:qFormat/>
    <w:uiPriority w:val="1"/>
    <w:pPr>
      <w:ind w:left="10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2024-03-19T20:49:00Z</dcterms:created>
  <dc:creator>Fundação Casa de Cultura</dc:creator>
  <cp:lastModifiedBy>Fundação Casa de Cultura</cp:lastModifiedBy>
  <dcterms:modified xsi:type="dcterms:W3CDTF">2024-03-19T20:53:14Z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81F5EFD30AC4464494F6C82E4993F4CA_13</vt:lpwstr>
  </property>
</Properties>
</file>