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ind w:left="3060" w:right="1976" w:hanging="1083"/>
        <w:jc w:val="center"/>
        <w:rPr>
          <w:lang w:val="pt-BR"/>
        </w:rPr>
      </w:pPr>
    </w:p>
    <w:p>
      <w:pPr>
        <w:pStyle w:val="3"/>
        <w:ind w:left="3060" w:right="1976" w:hanging="1083"/>
        <w:jc w:val="center"/>
        <w:rPr>
          <w:lang w:val="pt-BR"/>
        </w:rPr>
      </w:pPr>
      <w:r>
        <w:rPr>
          <w:lang w:val="pt-BR"/>
        </w:rPr>
        <w:t>ANEXO VI</w:t>
      </w:r>
    </w:p>
    <w:p>
      <w:pPr>
        <w:pStyle w:val="35"/>
        <w:jc w:val="center"/>
        <w:rPr>
          <w:rFonts w:hint="default"/>
          <w:b/>
        </w:rPr>
      </w:pPr>
      <w:r>
        <w:rPr>
          <w:rFonts w:hint="default"/>
          <w:b/>
        </w:rPr>
        <w:t>DECLARAÇÃO DE NÃO ENQUADRAMENTO NA CONDIÇÃO DE EMPREGADOR</w:t>
      </w:r>
    </w:p>
    <w:p>
      <w:pPr>
        <w:pStyle w:val="35"/>
        <w:jc w:val="center"/>
        <w:rPr>
          <w:b/>
        </w:rPr>
      </w:pPr>
      <w:r>
        <w:rPr>
          <w:rFonts w:hint="default"/>
          <w:b/>
        </w:rPr>
        <w:t>(CERTIFICAÇÃO DE REGULARIDADE JUNTO AO FGTS)</w:t>
      </w:r>
    </w:p>
    <w:p>
      <w:pPr>
        <w:pStyle w:val="35"/>
        <w:rPr>
          <w:b/>
        </w:rPr>
      </w:pPr>
    </w:p>
    <w:p>
      <w:pPr>
        <w:pStyle w:val="35"/>
        <w:spacing w:before="3"/>
        <w:rPr>
          <w:b/>
          <w:sz w:val="21"/>
        </w:rPr>
      </w:pPr>
    </w:p>
    <w:p>
      <w:pPr>
        <w:pStyle w:val="35"/>
        <w:tabs>
          <w:tab w:val="left" w:leader="dot" w:pos="9751"/>
        </w:tabs>
        <w:ind w:left="1018"/>
        <w:jc w:val="both"/>
      </w:pPr>
      <w:r>
        <w:t>Eu</w:t>
      </w:r>
      <w:bookmarkStart w:id="0" w:name="_GoBack"/>
      <w:bookmarkEnd w:id="0"/>
      <w:r>
        <w:rPr>
          <w:rFonts w:ascii="Times New Roman"/>
        </w:rPr>
        <w:tab/>
      </w:r>
      <w:r>
        <w:t>,</w:t>
      </w:r>
    </w:p>
    <w:p>
      <w:pPr>
        <w:pStyle w:val="35"/>
      </w:pPr>
    </w:p>
    <w:p>
      <w:pPr>
        <w:pStyle w:val="35"/>
        <w:ind w:left="1018"/>
        <w:jc w:val="both"/>
      </w:pPr>
      <w:r>
        <w:t>inscrito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  <w:r>
        <w:rPr>
          <w:spacing w:val="68"/>
        </w:rPr>
        <w:t xml:space="preserve"> </w:t>
      </w:r>
      <w:r>
        <w:t>........................................................................,</w:t>
      </w:r>
      <w:r>
        <w:rPr>
          <w:spacing w:val="76"/>
        </w:rPr>
        <w:t xml:space="preserve"> </w:t>
      </w:r>
      <w:r>
        <w:t>portador(a)</w:t>
      </w:r>
      <w:r>
        <w:rPr>
          <w:spacing w:val="65"/>
        </w:rPr>
        <w:t xml:space="preserve"> </w:t>
      </w:r>
      <w:r>
        <w:t>da</w:t>
      </w:r>
      <w:r>
        <w:rPr>
          <w:spacing w:val="75"/>
        </w:rPr>
        <w:t xml:space="preserve"> </w:t>
      </w:r>
      <w:r>
        <w:t>Carteira</w:t>
      </w:r>
      <w:r>
        <w:rPr>
          <w:spacing w:val="68"/>
        </w:rPr>
        <w:t xml:space="preserve"> </w:t>
      </w:r>
      <w:r>
        <w:t>de</w:t>
      </w:r>
    </w:p>
    <w:p>
      <w:pPr>
        <w:pStyle w:val="35"/>
        <w:spacing w:before="3"/>
      </w:pPr>
    </w:p>
    <w:p>
      <w:pPr>
        <w:pStyle w:val="35"/>
        <w:tabs>
          <w:tab w:val="left" w:leader="dot" w:pos="5643"/>
        </w:tabs>
        <w:ind w:left="1018"/>
        <w:jc w:val="both"/>
      </w:pPr>
      <w:r>
        <w:t>Identidade</w:t>
      </w:r>
      <w:r>
        <w:rPr>
          <w:spacing w:val="23"/>
        </w:rPr>
        <w:t xml:space="preserve"> </w:t>
      </w:r>
      <w:r>
        <w:t>nº</w:t>
      </w:r>
      <w:r>
        <w:rPr>
          <w:rFonts w:ascii="Times New Roman" w:hAnsi="Times New Roman"/>
        </w:rPr>
        <w:tab/>
      </w:r>
      <w:r>
        <w:t>DECLARO</w:t>
      </w:r>
      <w:r>
        <w:rPr>
          <w:spacing w:val="24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devidos</w:t>
      </w:r>
      <w:r>
        <w:rPr>
          <w:spacing w:val="24"/>
        </w:rPr>
        <w:t xml:space="preserve"> </w:t>
      </w:r>
      <w:r>
        <w:t>fins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me</w:t>
      </w:r>
    </w:p>
    <w:p>
      <w:pPr>
        <w:pStyle w:val="35"/>
        <w:spacing w:before="10"/>
        <w:rPr>
          <w:sz w:val="21"/>
        </w:rPr>
      </w:pPr>
    </w:p>
    <w:p>
      <w:pPr>
        <w:pStyle w:val="35"/>
        <w:spacing w:before="1" w:line="480" w:lineRule="auto"/>
        <w:ind w:left="1018" w:right="1250"/>
        <w:jc w:val="both"/>
      </w:pPr>
      <w:r>
        <w:t>enquadro nas condições de empregador para emissão do Certificado de Regularidade junto ao</w:t>
      </w:r>
      <w:r>
        <w:rPr>
          <w:spacing w:val="1"/>
        </w:rPr>
        <w:t xml:space="preserve"> </w:t>
      </w:r>
      <w:r>
        <w:t>FGTS e, sob as penas da Lei nº, até a presente data inexiste(m) fato(s) impeditivo(s) para a sua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processo licitatório, estando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posteriores.</w:t>
      </w:r>
    </w:p>
    <w:p>
      <w:pPr>
        <w:pStyle w:val="35"/>
      </w:pPr>
    </w:p>
    <w:p>
      <w:pPr>
        <w:pStyle w:val="35"/>
        <w:spacing w:before="4"/>
        <w:rPr>
          <w:sz w:val="23"/>
        </w:rPr>
      </w:pPr>
    </w:p>
    <w:p>
      <w:pPr>
        <w:pStyle w:val="35"/>
        <w:spacing w:line="267" w:lineRule="exact"/>
        <w:ind w:left="1040"/>
      </w:pPr>
      <w:r>
        <w:t>..................................................................................</w:t>
      </w:r>
    </w:p>
    <w:p>
      <w:pPr>
        <w:pStyle w:val="35"/>
        <w:spacing w:line="267" w:lineRule="exact"/>
        <w:ind w:left="1296"/>
      </w:pPr>
      <w:r>
        <w:t>(data)</w:t>
      </w:r>
    </w:p>
    <w:p>
      <w:pPr>
        <w:pStyle w:val="35"/>
      </w:pPr>
    </w:p>
    <w:p>
      <w:pPr>
        <w:pStyle w:val="35"/>
        <w:spacing w:before="8"/>
        <w:rPr>
          <w:sz w:val="21"/>
        </w:rPr>
      </w:pPr>
    </w:p>
    <w:p>
      <w:pPr>
        <w:pStyle w:val="35"/>
        <w:ind w:left="1040"/>
      </w:pPr>
      <w:r>
        <w:t>...........................................................................................................</w:t>
      </w:r>
    </w:p>
    <w:p>
      <w:pPr>
        <w:pStyle w:val="35"/>
        <w:spacing w:before="1"/>
        <w:ind w:left="1296"/>
      </w:pPr>
      <w:r>
        <w:t>Assinatura</w:t>
      </w:r>
      <w:r>
        <w:rPr>
          <w:spacing w:val="-9"/>
        </w:rPr>
        <w:t xml:space="preserve"> </w:t>
      </w:r>
      <w:r>
        <w:t>Legível</w:t>
      </w:r>
    </w:p>
    <w:p/>
    <w:p/>
    <w:sectPr>
      <w:headerReference r:id="rId3" w:type="default"/>
      <w:pgSz w:w="11920" w:h="16850"/>
      <w:pgMar w:top="720" w:right="720" w:bottom="720" w:left="720" w:header="743" w:footer="1293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rPr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-471805</wp:posOffset>
          </wp:positionV>
          <wp:extent cx="7573010" cy="1092835"/>
          <wp:effectExtent l="0" t="0" r="8890" b="12065"/>
          <wp:wrapSquare wrapText="bothSides"/>
          <wp:docPr id="56" name="Imagem 56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2"/>
  <w:displayVerticalDrawingGridEvery w:val="1"/>
  <w:characterSpacingControl w:val="doNotCompress"/>
  <w:doNotValidateAgainstSchema/>
  <w:doNotDemarcateInvalidXml/>
  <w:compat>
    <w:spaceForUL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13BED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2D0267D3"/>
    <w:rsid w:val="3FB13BED"/>
    <w:rsid w:val="617F76F8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qFormat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Body Text"/>
    <w:basedOn w:val="1"/>
    <w:qFormat/>
    <w:uiPriority w:val="0"/>
    <w:pPr>
      <w:spacing w:after="120"/>
    </w:pPr>
  </w:style>
  <w:style w:type="paragraph" w:styleId="36">
    <w:name w:val="toc 6"/>
    <w:basedOn w:val="1"/>
    <w:next w:val="1"/>
    <w:qFormat/>
    <w:uiPriority w:val="0"/>
    <w:pPr>
      <w:ind w:left="2100" w:leftChars="1000"/>
    </w:pPr>
  </w:style>
  <w:style w:type="paragraph" w:styleId="37">
    <w:name w:val="Block Text"/>
    <w:basedOn w:val="1"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qFormat/>
    <w:uiPriority w:val="0"/>
    <w:pPr>
      <w:ind w:left="1680" w:leftChars="800"/>
    </w:pPr>
  </w:style>
  <w:style w:type="paragraph" w:styleId="40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qFormat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uiPriority w:val="0"/>
    <w:pPr>
      <w:numPr>
        <w:ilvl w:val="0"/>
        <w:numId w:val="1"/>
      </w:numPr>
    </w:pPr>
  </w:style>
  <w:style w:type="paragraph" w:styleId="46">
    <w:name w:val="endnote text"/>
    <w:basedOn w:val="1"/>
    <w:uiPriority w:val="0"/>
    <w:pPr>
      <w:snapToGrid w:val="0"/>
      <w:jc w:val="left"/>
    </w:pPr>
  </w:style>
  <w:style w:type="paragraph" w:styleId="47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8">
    <w:name w:val="Normal (Web)"/>
    <w:basedOn w:val="1"/>
    <w:qFormat/>
    <w:uiPriority w:val="0"/>
    <w:rPr>
      <w:szCs w:val="24"/>
    </w:rPr>
  </w:style>
  <w:style w:type="paragraph" w:styleId="49">
    <w:name w:val="index 2"/>
    <w:basedOn w:val="1"/>
    <w:next w:val="1"/>
    <w:qFormat/>
    <w:uiPriority w:val="0"/>
    <w:pPr>
      <w:ind w:left="200" w:leftChars="200"/>
    </w:pPr>
  </w:style>
  <w:style w:type="paragraph" w:styleId="50">
    <w:name w:val="List Bullet 2"/>
    <w:basedOn w:val="1"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qFormat/>
    <w:uiPriority w:val="0"/>
    <w:pPr>
      <w:ind w:left="1000" w:leftChars="1000"/>
    </w:pPr>
  </w:style>
  <w:style w:type="paragraph" w:styleId="69">
    <w:name w:val="index 9"/>
    <w:basedOn w:val="1"/>
    <w:next w:val="1"/>
    <w:uiPriority w:val="0"/>
    <w:pPr>
      <w:ind w:left="1600" w:leftChars="1600"/>
    </w:pPr>
  </w:style>
  <w:style w:type="paragraph" w:styleId="70">
    <w:name w:val="annotation subject"/>
    <w:basedOn w:val="38"/>
    <w:next w:val="38"/>
    <w:qFormat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qFormat/>
    <w:uiPriority w:val="0"/>
    <w:pPr>
      <w:ind w:left="420" w:leftChars="200"/>
    </w:pPr>
  </w:style>
  <w:style w:type="paragraph" w:styleId="84">
    <w:name w:val="Date"/>
    <w:basedOn w:val="1"/>
    <w:next w:val="1"/>
    <w:qFormat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uiPriority w:val="0"/>
  </w:style>
  <w:style w:type="paragraph" w:styleId="91">
    <w:name w:val="Balloon Text"/>
    <w:basedOn w:val="1"/>
    <w:uiPriority w:val="0"/>
    <w:rPr>
      <w:sz w:val="16"/>
      <w:szCs w:val="16"/>
    </w:rPr>
  </w:style>
  <w:style w:type="paragraph" w:styleId="92">
    <w:name w:val="List Continue 4"/>
    <w:basedOn w:val="1"/>
    <w:qFormat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qFormat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2024-03-19T20:49:00Z</dcterms:created>
  <dc:creator>Fundação Casa de Cultura</dc:creator>
  <cp:lastModifiedBy>Fundação Casa de Cultura</cp:lastModifiedBy>
  <dcterms:modified xsi:type="dcterms:W3CDTF">2024-03-19T20:51:45Z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A240A296ED214517BD62CA075AADB11D_11</vt:lpwstr>
  </property>
</Properties>
</file>