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ANEXO XIII</w:t>
      </w:r>
    </w:p>
    <w:p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MODELO CONTRATO DE EXCLUSIVIDADE</w:t>
      </w:r>
    </w:p>
    <w:p>
      <w:pPr>
        <w:jc w:val="both"/>
        <w:rPr>
          <w:lang w:val="pt-BR"/>
        </w:rPr>
      </w:pPr>
    </w:p>
    <w:p>
      <w:pPr>
        <w:jc w:val="both"/>
        <w:rPr>
          <w:lang w:val="pt-BR"/>
        </w:rPr>
      </w:pPr>
      <w:r>
        <w:rPr>
          <w:lang w:val="pt-BR"/>
        </w:rPr>
        <w:t>INSTRUMENTO PARTICULAR DE REPRESENTAÇÃO ARTISTICA QUE ENTRE SI CELEBRAM DE UM LADO COMO REPRESENTADO(AS), [NOMES DOS INTEGRANTES DO GRUPO E RESPECTIVOS CPFs], residentes e domiciliados em [NOME DA CIDADE, MINAS GERAIS], e denominados [NOME DO GRUPO], e do outro lado como REPRESENTANTE a [NOME, CPF, CNPJ], sito a [ENDEREÇO], através do seu representante legal [NOME], residente e domiciliada em [ENDEREÇO].</w:t>
      </w:r>
    </w:p>
    <w:p>
      <w:pPr>
        <w:jc w:val="both"/>
        <w:rPr>
          <w:lang w:val="pt-BR"/>
        </w:rPr>
      </w:pPr>
    </w:p>
    <w:p>
      <w:pPr>
        <w:jc w:val="both"/>
        <w:rPr>
          <w:lang w:val="pt-BR"/>
        </w:rPr>
      </w:pPr>
      <w:r>
        <w:rPr>
          <w:b/>
          <w:bCs/>
          <w:lang w:val="pt-BR"/>
        </w:rPr>
        <w:t>CLÁUSULA PRIMEIRA</w:t>
      </w:r>
      <w:r>
        <w:rPr>
          <w:lang w:val="pt-BR"/>
        </w:rPr>
        <w:t>- Constitui objeto do presente contrato a representação em caráter exclusivo, do representado pelo representante, na qualidade de seu empresário artístico.</w:t>
      </w:r>
    </w:p>
    <w:p>
      <w:pPr>
        <w:jc w:val="both"/>
        <w:rPr>
          <w:lang w:val="pt-BR"/>
        </w:rPr>
      </w:pPr>
    </w:p>
    <w:p>
      <w:pPr>
        <w:jc w:val="both"/>
        <w:rPr>
          <w:lang w:val="pt-BR"/>
        </w:rPr>
      </w:pPr>
      <w:r>
        <w:rPr>
          <w:b/>
          <w:bCs/>
          <w:lang w:val="pt-BR"/>
        </w:rPr>
        <w:t xml:space="preserve">CLÁUSULA SEGUNDA </w:t>
      </w:r>
      <w:r>
        <w:rPr>
          <w:lang w:val="pt-BR"/>
        </w:rPr>
        <w:t>- O empresário poderá firmar contrato em nome de seu representado em caráter exclusivo, para a realização de apresentações artísticas, em show ou eventos, em qualquer parte do território regional, nacional ou internacional, ajustada em nome do representado, no valor do cachê, número de apresentações, local e horário.</w:t>
      </w:r>
    </w:p>
    <w:p>
      <w:pPr>
        <w:jc w:val="both"/>
        <w:rPr>
          <w:lang w:val="pt-BR"/>
        </w:rPr>
      </w:pPr>
      <w:r>
        <w:rPr>
          <w:lang w:val="pt-BR"/>
        </w:rPr>
        <w:t>Parágrafo único. Fica estipulado, para fins de contratação dos serviços artísticos, o percentual de representação de --- ao representado e de --- ao representante.</w:t>
      </w:r>
    </w:p>
    <w:p>
      <w:pPr>
        <w:jc w:val="both"/>
        <w:rPr>
          <w:lang w:val="pt-BR"/>
        </w:rPr>
      </w:pPr>
      <w:r>
        <w:rPr>
          <w:b/>
          <w:bCs/>
          <w:lang w:val="pt-BR"/>
        </w:rPr>
        <w:t>CLÁUSULA TERCEIRA</w:t>
      </w:r>
      <w:r>
        <w:rPr>
          <w:lang w:val="pt-BR"/>
        </w:rPr>
        <w:t xml:space="preserve"> - Pelo presente, declara o contrato artista que o contratante empresário é o seu único representante em todo o território regional, nacional ou internacional, detendo a exclusividade para contratação de suas apresentações podendo ajustar com terceiros as condições das mesmas.</w:t>
      </w:r>
    </w:p>
    <w:p>
      <w:pPr>
        <w:jc w:val="both"/>
        <w:rPr>
          <w:lang w:val="pt-BR"/>
        </w:rPr>
      </w:pPr>
      <w:r>
        <w:rPr>
          <w:b/>
          <w:bCs/>
          <w:lang w:val="pt-BR"/>
        </w:rPr>
        <w:t>CLÁUSULA QUARTA</w:t>
      </w:r>
      <w:r>
        <w:rPr>
          <w:lang w:val="pt-BR"/>
        </w:rPr>
        <w:t xml:space="preserve"> - Presente contrato é válido pelo prazo de 10 anos a contar da data de assinatura.</w:t>
      </w:r>
    </w:p>
    <w:p>
      <w:pPr>
        <w:jc w:val="both"/>
        <w:rPr>
          <w:lang w:val="pt-BR"/>
        </w:rPr>
      </w:pPr>
      <w:r>
        <w:rPr>
          <w:b/>
          <w:bCs/>
          <w:lang w:val="pt-BR"/>
        </w:rPr>
        <w:t xml:space="preserve">CLÁUSULA QUINTA </w:t>
      </w:r>
      <w:r>
        <w:rPr>
          <w:lang w:val="pt-BR"/>
        </w:rPr>
        <w:t>- Este ajuste obriga as partes contratantes sem herdeiros e sucessores.</w:t>
      </w:r>
    </w:p>
    <w:p>
      <w:pPr>
        <w:jc w:val="both"/>
        <w:rPr>
          <w:lang w:val="pt-BR"/>
        </w:rPr>
      </w:pPr>
      <w:r>
        <w:rPr>
          <w:b/>
          <w:bCs/>
          <w:lang w:val="pt-BR"/>
        </w:rPr>
        <w:t>CLÁUSULA SEXTA</w:t>
      </w:r>
      <w:r>
        <w:rPr>
          <w:lang w:val="pt-BR"/>
        </w:rPr>
        <w:t xml:space="preserve"> - Fica eleito o foro da Cidade de xxxxxxx, dirimir qualquer dúvida ou questões decorrentes do presente.</w:t>
      </w:r>
    </w:p>
    <w:p>
      <w:pPr>
        <w:jc w:val="both"/>
        <w:rPr>
          <w:lang w:val="pt-BR"/>
        </w:rPr>
      </w:pPr>
    </w:p>
    <w:p>
      <w:pPr>
        <w:jc w:val="both"/>
        <w:rPr>
          <w:lang w:val="pt-BR"/>
        </w:rPr>
      </w:pPr>
      <w:r>
        <w:rPr>
          <w:lang w:val="pt-BR"/>
        </w:rPr>
        <w:t>E por estarem assim de pleno acordo com as CLÁUSULAS, termos e condições deste instrumento, assinam o presente em duas vias de igual teor, justamente com as testemunhas abaixa, para que produza os seus efeitos legais.</w:t>
      </w:r>
    </w:p>
    <w:p>
      <w:pPr>
        <w:rPr>
          <w:lang w:val="pt-BR"/>
        </w:rPr>
      </w:pPr>
    </w:p>
    <w:p>
      <w:pPr>
        <w:rPr>
          <w:lang w:val="pt-BR"/>
        </w:rPr>
      </w:pPr>
      <w:r>
        <w:rPr>
          <w:lang w:val="pt-BR"/>
        </w:rPr>
        <w:t xml:space="preserve">LOCAL E DATA: </w:t>
      </w:r>
    </w:p>
    <w:p>
      <w:pPr>
        <w:rPr>
          <w:lang w:val="pt-BR"/>
        </w:rPr>
      </w:pPr>
    </w:p>
    <w:p>
      <w:pPr>
        <w:rPr>
          <w:lang w:val="pt-BR"/>
        </w:rPr>
      </w:pPr>
    </w:p>
    <w:p>
      <w:pPr>
        <w:rPr>
          <w:lang w:val="pt-BR"/>
        </w:rPr>
      </w:pPr>
    </w:p>
    <w:p>
      <w:pPr>
        <w:rPr>
          <w:lang w:val="pt-BR"/>
        </w:rPr>
      </w:pPr>
    </w:p>
    <w:p>
      <w:pPr>
        <w:rPr>
          <w:lang w:val="pt-BR"/>
        </w:rPr>
      </w:pPr>
    </w:p>
    <w:p>
      <w:pPr>
        <w:rPr>
          <w:lang w:val="pt-BR"/>
        </w:rPr>
      </w:pPr>
      <w:r>
        <w:rPr>
          <w:lang w:val="pt-BR"/>
        </w:rPr>
        <w:t>ASSINATURA DO REPRESENTANTE</w:t>
      </w:r>
      <w:r>
        <w:rPr>
          <w:lang w:val="pt-BR"/>
        </w:rPr>
        <w:tab/>
      </w:r>
      <w:r>
        <w:rPr>
          <w:lang w:val="pt-BR"/>
        </w:rPr>
        <w:t xml:space="preserve">      ASSINATURA DO REPRESENTADO</w:t>
      </w:r>
    </w:p>
    <w:p>
      <w:pPr>
        <w:rPr>
          <w:lang w:val="pt-BR"/>
        </w:rPr>
      </w:pPr>
    </w:p>
    <w:p>
      <w:pPr>
        <w:rPr>
          <w:lang w:val="pt-BR"/>
        </w:rPr>
      </w:pPr>
    </w:p>
    <w:p>
      <w:pPr>
        <w:rPr>
          <w:lang w:val="pt-BR"/>
        </w:rPr>
      </w:pPr>
      <w:bookmarkStart w:id="0" w:name="_GoBack"/>
      <w:bookmarkEnd w:id="0"/>
    </w:p>
    <w:p>
      <w:pPr>
        <w:rPr>
          <w:lang w:val="pt-BR"/>
        </w:rPr>
      </w:pPr>
    </w:p>
    <w:p>
      <w:pPr>
        <w:rPr>
          <w:lang w:val="pt-BR"/>
        </w:rPr>
      </w:pPr>
      <w:r>
        <w:rPr>
          <w:lang w:val="pt-BR"/>
        </w:rPr>
        <w:t>ASSINATURA DO REPRESENTADO</w:t>
      </w:r>
      <w:r>
        <w:rPr>
          <w:lang w:val="pt-BR"/>
        </w:rPr>
        <w:tab/>
      </w:r>
      <w:r>
        <w:rPr>
          <w:lang w:val="pt-BR"/>
        </w:rPr>
        <w:t xml:space="preserve">      ASSINATURA DO REPRESENTADO</w:t>
      </w:r>
    </w:p>
    <w:p>
      <w:pPr>
        <w:rPr>
          <w:lang w:val="pt-BR"/>
        </w:rPr>
      </w:pPr>
    </w:p>
    <w:p>
      <w:pPr>
        <w:rPr>
          <w:lang w:val="pt-BR"/>
        </w:rPr>
      </w:pPr>
      <w:r>
        <w:rPr>
          <w:lang w:val="pt-BR"/>
        </w:rPr>
        <w:t>....</w:t>
      </w:r>
      <w:r>
        <w:rPr>
          <w:lang w:val="pt-BR"/>
        </w:rPr>
        <w:tab/>
      </w:r>
      <w:r>
        <w:rPr>
          <w:lang w:val="pt-BR"/>
        </w:rPr>
        <w:t>....</w:t>
      </w:r>
    </w:p>
    <w:p/>
    <w:sectPr>
      <w:headerReference r:id="rId3" w:type="default"/>
      <w:pgSz w:w="11920" w:h="16850"/>
      <w:pgMar w:top="1440" w:right="1800" w:bottom="1440" w:left="180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-476250</wp:posOffset>
          </wp:positionV>
          <wp:extent cx="7614285" cy="1098550"/>
          <wp:effectExtent l="0" t="0" r="5715" b="6350"/>
          <wp:wrapSquare wrapText="bothSides"/>
          <wp:docPr id="1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285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30204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2D0267D3"/>
    <w:rsid w:val="35930204"/>
    <w:rsid w:val="617F76F8"/>
    <w:rsid w:val="6F71272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uiPriority w:val="0"/>
    <w:rPr>
      <w:i/>
      <w:iCs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qFormat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uiPriority w:val="0"/>
    <w:pPr>
      <w:ind w:left="1400" w:leftChars="1400"/>
    </w:pPr>
  </w:style>
  <w:style w:type="paragraph" w:styleId="42">
    <w:name w:val="table of figures"/>
    <w:basedOn w:val="1"/>
    <w:next w:val="1"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uiPriority w:val="0"/>
    <w:pPr>
      <w:ind w:left="1132" w:hanging="283"/>
    </w:pPr>
  </w:style>
  <w:style w:type="paragraph" w:styleId="4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6">
    <w:name w:val="endnote text"/>
    <w:basedOn w:val="1"/>
    <w:qFormat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uiPriority w:val="0"/>
    <w:rPr>
      <w:b/>
      <w:bCs/>
    </w:rPr>
  </w:style>
  <w:style w:type="paragraph" w:styleId="71">
    <w:name w:val="List Continue 3"/>
    <w:basedOn w:val="1"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uiPriority w:val="0"/>
    <w:rPr>
      <w:i/>
      <w:iCs/>
    </w:rPr>
  </w:style>
  <w:style w:type="paragraph" w:styleId="74">
    <w:name w:val="index 4"/>
    <w:basedOn w:val="1"/>
    <w:next w:val="1"/>
    <w:uiPriority w:val="0"/>
    <w:pPr>
      <w:ind w:left="600" w:leftChars="600"/>
    </w:pPr>
  </w:style>
  <w:style w:type="paragraph" w:styleId="7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uiPriority w:val="0"/>
    <w:pPr>
      <w:spacing w:after="120"/>
      <w:ind w:left="566"/>
    </w:pPr>
  </w:style>
  <w:style w:type="paragraph" w:styleId="80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uiPriority w:val="0"/>
    <w:pPr>
      <w:ind w:left="849" w:hanging="283"/>
    </w:pPr>
  </w:style>
  <w:style w:type="paragraph" w:styleId="82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pPr>
      <w:ind w:left="420" w:leftChars="200"/>
    </w:pPr>
  </w:style>
  <w:style w:type="paragraph" w:styleId="84">
    <w:name w:val="Date"/>
    <w:basedOn w:val="1"/>
    <w:next w:val="1"/>
    <w:uiPriority w:val="0"/>
  </w:style>
  <w:style w:type="paragraph" w:styleId="85">
    <w:name w:val="toc 3"/>
    <w:basedOn w:val="1"/>
    <w:next w:val="1"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uiPriority w:val="0"/>
    <w:pPr>
      <w:ind w:left="4252"/>
    </w:pPr>
  </w:style>
  <w:style w:type="paragraph" w:styleId="88">
    <w:name w:val="List Number 3"/>
    <w:basedOn w:val="1"/>
    <w:uiPriority w:val="0"/>
    <w:pPr>
      <w:numPr>
        <w:ilvl w:val="0"/>
        <w:numId w:val="6"/>
      </w:numPr>
    </w:pPr>
  </w:style>
  <w:style w:type="paragraph" w:styleId="89">
    <w:name w:val="List Bullet 4"/>
    <w:basedOn w:val="1"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uiPriority w:val="0"/>
    <w:pPr>
      <w:ind w:left="566" w:hanging="283"/>
    </w:pPr>
  </w:style>
  <w:style w:type="paragraph" w:styleId="9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uiPriority w:val="0"/>
    <w:pPr>
      <w:numPr>
        <w:ilvl w:val="0"/>
        <w:numId w:val="8"/>
      </w:numPr>
    </w:pPr>
  </w:style>
  <w:style w:type="paragraph" w:styleId="98">
    <w:name w:val="Normal Indent"/>
    <w:basedOn w:val="1"/>
    <w:uiPriority w:val="0"/>
    <w:pPr>
      <w:ind w:left="708"/>
    </w:pPr>
  </w:style>
  <w:style w:type="paragraph" w:styleId="99">
    <w:name w:val="index 5"/>
    <w:basedOn w:val="1"/>
    <w:next w:val="1"/>
    <w:uiPriority w:val="0"/>
    <w:pPr>
      <w:ind w:left="800" w:leftChars="800"/>
    </w:pPr>
  </w:style>
  <w:style w:type="paragraph" w:styleId="100">
    <w:name w:val="toc 1"/>
    <w:basedOn w:val="1"/>
    <w:next w:val="1"/>
    <w:uiPriority w:val="0"/>
  </w:style>
  <w:style w:type="paragraph" w:styleId="101">
    <w:name w:val="List Continue 5"/>
    <w:basedOn w:val="1"/>
    <w:uiPriority w:val="0"/>
    <w:pPr>
      <w:spacing w:after="120"/>
      <w:ind w:left="1415"/>
    </w:pPr>
  </w:style>
  <w:style w:type="paragraph" w:styleId="102">
    <w:name w:val="List Number"/>
    <w:basedOn w:val="1"/>
    <w:uiPriority w:val="0"/>
    <w:pPr>
      <w:numPr>
        <w:ilvl w:val="0"/>
        <w:numId w:val="9"/>
      </w:numPr>
    </w:pPr>
  </w:style>
  <w:style w:type="paragraph" w:styleId="103">
    <w:name w:val="List Number 4"/>
    <w:basedOn w:val="1"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uiPriority w:val="0"/>
    <w:pPr>
      <w:ind w:firstLine="210"/>
    </w:pPr>
  </w:style>
  <w:style w:type="paragraph" w:styleId="105">
    <w:name w:val="envelope return"/>
    <w:basedOn w:val="1"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2024-03-19T19:53:00Z</dcterms:created>
  <dc:creator>Fundação Casa de Cultura</dc:creator>
  <cp:lastModifiedBy>Fundação Casa de Cultura</cp:lastModifiedBy>
  <dcterms:modified xsi:type="dcterms:W3CDTF">2024-03-19T20:00:40Z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79620EDB36BE4729983524F513217A4C_13</vt:lpwstr>
  </property>
</Properties>
</file>