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</w:p>
    <w:p>
      <w:pPr>
        <w:pStyle w:val="3"/>
        <w:spacing w:line="261" w:lineRule="exact"/>
        <w:ind w:left="440" w:leftChars="200" w:right="540"/>
        <w:jc w:val="center"/>
        <w:rPr>
          <w:lang w:val="pt-BR"/>
        </w:rPr>
      </w:pPr>
      <w:r>
        <w:rPr>
          <w:lang w:val="pt-BR"/>
        </w:rPr>
        <w:t>ANEXO X</w:t>
      </w:r>
      <w:r>
        <w:rPr>
          <w:rFonts w:hint="default"/>
          <w:lang w:val="pt-BR"/>
        </w:rPr>
        <w:t>I</w:t>
      </w:r>
      <w:r>
        <w:rPr>
          <w:lang w:val="pt-BR"/>
        </w:rPr>
        <w:t>V</w:t>
      </w:r>
    </w:p>
    <w:p>
      <w:pPr>
        <w:pStyle w:val="3"/>
        <w:spacing w:line="261" w:lineRule="exact"/>
        <w:ind w:left="440" w:leftChars="200" w:right="540"/>
        <w:jc w:val="center"/>
      </w:pPr>
      <w:r>
        <w:t>CALENDÁRIO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CREDENCIAMENTO</w:t>
      </w:r>
    </w:p>
    <w:p>
      <w:pPr>
        <w:pStyle w:val="35"/>
        <w:spacing w:after="1"/>
        <w:rPr>
          <w:b/>
        </w:rPr>
      </w:pPr>
    </w:p>
    <w:tbl>
      <w:tblPr>
        <w:tblStyle w:val="12"/>
        <w:tblpPr w:leftFromText="180" w:rightFromText="180" w:vertAnchor="text" w:horzAnchor="page" w:tblpX="579" w:tblpY="384"/>
        <w:tblOverlap w:val="never"/>
        <w:tblW w:w="10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5561"/>
        <w:gridCol w:w="4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60" w:type="dxa"/>
          </w:tcPr>
          <w:p>
            <w:pPr>
              <w:pStyle w:val="151"/>
              <w:spacing w:before="6"/>
              <w:ind w:left="99" w:right="80"/>
              <w:jc w:val="center"/>
              <w:rPr>
                <w:b/>
              </w:rPr>
            </w:pPr>
            <w:r>
              <w:rPr>
                <w:b/>
              </w:rPr>
              <w:t>LOTES</w:t>
            </w:r>
          </w:p>
        </w:tc>
        <w:tc>
          <w:tcPr>
            <w:tcW w:w="5561" w:type="dxa"/>
          </w:tcPr>
          <w:p>
            <w:pPr>
              <w:pStyle w:val="151"/>
              <w:spacing w:before="6"/>
              <w:ind w:left="1577" w:right="1558"/>
              <w:jc w:val="center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rFonts w:hint="default"/>
                <w:b/>
                <w:lang w:val="pt-BR"/>
              </w:rPr>
              <w:t>S</w:t>
            </w:r>
            <w:r>
              <w:rPr>
                <w:b/>
              </w:rPr>
              <w:t>CRIÇÕES</w:t>
            </w:r>
          </w:p>
        </w:tc>
        <w:tc>
          <w:tcPr>
            <w:tcW w:w="4219" w:type="dxa"/>
          </w:tcPr>
          <w:p>
            <w:pPr>
              <w:pStyle w:val="151"/>
              <w:spacing w:before="11" w:line="254" w:lineRule="exact"/>
              <w:ind w:left="762" w:right="720" w:firstLine="136"/>
              <w:rPr>
                <w:b/>
              </w:rPr>
            </w:pPr>
            <w:r>
              <w:rPr>
                <w:b/>
              </w:rPr>
              <w:t>PUBLICAÇÃO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CREDENCIAMENTO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60" w:type="dxa"/>
          </w:tcPr>
          <w:p>
            <w:pPr>
              <w:pStyle w:val="151"/>
              <w:spacing w:line="248" w:lineRule="exact"/>
              <w:ind w:left="99" w:right="87"/>
              <w:jc w:val="center"/>
              <w:rPr>
                <w:b/>
              </w:rPr>
            </w:pPr>
            <w:r>
              <w:rPr>
                <w:b/>
              </w:rPr>
              <w:t>LOTE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01</w:t>
            </w:r>
          </w:p>
        </w:tc>
        <w:tc>
          <w:tcPr>
            <w:tcW w:w="5561" w:type="dxa"/>
          </w:tcPr>
          <w:p>
            <w:pPr>
              <w:pStyle w:val="151"/>
              <w:spacing w:line="248" w:lineRule="exact"/>
              <w:ind w:left="1577" w:right="1558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04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03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2024 a 19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03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2024</w:t>
            </w:r>
          </w:p>
        </w:tc>
        <w:tc>
          <w:tcPr>
            <w:tcW w:w="4219" w:type="dxa"/>
          </w:tcPr>
          <w:p>
            <w:pPr>
              <w:pStyle w:val="151"/>
              <w:spacing w:line="248" w:lineRule="exact"/>
              <w:ind w:left="1076" w:right="105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21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03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</w:tcPr>
          <w:p>
            <w:pPr>
              <w:pStyle w:val="151"/>
              <w:spacing w:line="250" w:lineRule="exact"/>
              <w:ind w:left="99" w:right="87"/>
              <w:jc w:val="center"/>
              <w:rPr>
                <w:b/>
              </w:rPr>
            </w:pPr>
            <w:r>
              <w:rPr>
                <w:b/>
              </w:rPr>
              <w:t>LOTE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02</w:t>
            </w:r>
          </w:p>
        </w:tc>
        <w:tc>
          <w:tcPr>
            <w:tcW w:w="5561" w:type="dxa"/>
          </w:tcPr>
          <w:p>
            <w:pPr>
              <w:pStyle w:val="151"/>
              <w:spacing w:line="250" w:lineRule="exact"/>
              <w:ind w:left="1577" w:right="1558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20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03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2024 a 04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04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2024</w:t>
            </w:r>
          </w:p>
        </w:tc>
        <w:tc>
          <w:tcPr>
            <w:tcW w:w="4219" w:type="dxa"/>
          </w:tcPr>
          <w:p>
            <w:pPr>
              <w:pStyle w:val="151"/>
              <w:spacing w:line="250" w:lineRule="exact"/>
              <w:ind w:left="1076" w:right="105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08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04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60" w:type="dxa"/>
          </w:tcPr>
          <w:p>
            <w:pPr>
              <w:pStyle w:val="151"/>
              <w:spacing w:line="248" w:lineRule="exact"/>
              <w:ind w:left="99" w:right="87"/>
              <w:jc w:val="center"/>
              <w:rPr>
                <w:b/>
              </w:rPr>
            </w:pPr>
            <w:r>
              <w:rPr>
                <w:b/>
              </w:rPr>
              <w:t>LOTE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03</w:t>
            </w:r>
          </w:p>
        </w:tc>
        <w:tc>
          <w:tcPr>
            <w:tcW w:w="5561" w:type="dxa"/>
          </w:tcPr>
          <w:p>
            <w:pPr>
              <w:pStyle w:val="151"/>
              <w:spacing w:line="248" w:lineRule="exact"/>
              <w:ind w:left="1577" w:right="1558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05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04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2024 a 22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04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2024</w:t>
            </w:r>
          </w:p>
        </w:tc>
        <w:tc>
          <w:tcPr>
            <w:tcW w:w="4219" w:type="dxa"/>
          </w:tcPr>
          <w:p>
            <w:pPr>
              <w:pStyle w:val="151"/>
              <w:spacing w:line="248" w:lineRule="exact"/>
              <w:ind w:left="1076" w:right="105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24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04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</w:tcPr>
          <w:p>
            <w:pPr>
              <w:pStyle w:val="151"/>
              <w:spacing w:line="250" w:lineRule="exact"/>
              <w:ind w:left="99" w:right="87"/>
              <w:jc w:val="center"/>
              <w:rPr>
                <w:b/>
              </w:rPr>
            </w:pPr>
            <w:r>
              <w:rPr>
                <w:b/>
              </w:rPr>
              <w:t>LOTE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04</w:t>
            </w:r>
          </w:p>
        </w:tc>
        <w:tc>
          <w:tcPr>
            <w:tcW w:w="5561" w:type="dxa"/>
          </w:tcPr>
          <w:p>
            <w:pPr>
              <w:pStyle w:val="151"/>
              <w:spacing w:line="250" w:lineRule="exact"/>
              <w:ind w:left="1575" w:right="15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23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04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2024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lang w:val="pt-BR"/>
              </w:rPr>
              <w:t>a 23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05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2024</w:t>
            </w:r>
          </w:p>
        </w:tc>
        <w:tc>
          <w:tcPr>
            <w:tcW w:w="4219" w:type="dxa"/>
          </w:tcPr>
          <w:p>
            <w:pPr>
              <w:pStyle w:val="151"/>
              <w:spacing w:line="250" w:lineRule="exact"/>
              <w:ind w:left="1078" w:right="105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27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05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60" w:type="dxa"/>
          </w:tcPr>
          <w:p>
            <w:pPr>
              <w:pStyle w:val="151"/>
              <w:spacing w:line="249" w:lineRule="exact"/>
              <w:ind w:left="99" w:right="87"/>
              <w:jc w:val="center"/>
              <w:rPr>
                <w:b/>
              </w:rPr>
            </w:pPr>
            <w:r>
              <w:rPr>
                <w:b/>
              </w:rPr>
              <w:t>LOTE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05</w:t>
            </w:r>
          </w:p>
        </w:tc>
        <w:tc>
          <w:tcPr>
            <w:tcW w:w="5561" w:type="dxa"/>
          </w:tcPr>
          <w:p>
            <w:pPr>
              <w:pStyle w:val="151"/>
              <w:spacing w:line="249" w:lineRule="exact"/>
              <w:ind w:left="1577" w:right="15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24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05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2024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lang w:val="pt-BR"/>
              </w:rPr>
              <w:t>a 24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06</w:t>
            </w:r>
            <w:r>
              <w:rPr>
                <w:b/>
              </w:rPr>
              <w:t>/</w:t>
            </w:r>
            <w:r>
              <w:rPr>
                <w:b/>
                <w:lang w:val="pt-BR"/>
              </w:rPr>
              <w:t>2024</w:t>
            </w:r>
          </w:p>
        </w:tc>
        <w:tc>
          <w:tcPr>
            <w:tcW w:w="4219" w:type="dxa"/>
          </w:tcPr>
          <w:p>
            <w:pPr>
              <w:pStyle w:val="151"/>
              <w:spacing w:line="249" w:lineRule="exact"/>
              <w:ind w:left="1078" w:right="105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26</w:t>
            </w:r>
            <w:r>
              <w:rPr>
                <w:b/>
              </w:rPr>
              <w:t>/12/</w:t>
            </w:r>
            <w:r>
              <w:rPr>
                <w:b/>
                <w:lang w:val="pt-BR"/>
              </w:rPr>
              <w:t>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60" w:type="dxa"/>
          </w:tcPr>
          <w:p>
            <w:pPr>
              <w:pStyle w:val="151"/>
              <w:spacing w:line="249" w:lineRule="exact"/>
              <w:ind w:left="99" w:right="87"/>
              <w:jc w:val="center"/>
              <w:rPr>
                <w:b/>
                <w:lang w:val="pt-BR"/>
              </w:rPr>
            </w:pPr>
            <w:r>
              <w:rPr>
                <w:b/>
              </w:rPr>
              <w:t>LOTE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b/>
                <w:lang w:val="pt-BR"/>
              </w:rPr>
              <w:t>6</w:t>
            </w:r>
          </w:p>
        </w:tc>
        <w:tc>
          <w:tcPr>
            <w:tcW w:w="5561" w:type="dxa"/>
          </w:tcPr>
          <w:p>
            <w:pPr>
              <w:pStyle w:val="151"/>
              <w:spacing w:line="249" w:lineRule="exact"/>
              <w:ind w:left="1577" w:right="15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25/06/2024 a 25/07/2024</w:t>
            </w:r>
          </w:p>
        </w:tc>
        <w:tc>
          <w:tcPr>
            <w:tcW w:w="4219" w:type="dxa"/>
          </w:tcPr>
          <w:p>
            <w:pPr>
              <w:pStyle w:val="151"/>
              <w:spacing w:line="249" w:lineRule="exact"/>
              <w:ind w:left="1078" w:right="105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29/07/2024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60" w:type="dxa"/>
          </w:tcPr>
          <w:p>
            <w:pPr>
              <w:pStyle w:val="151"/>
              <w:spacing w:line="249" w:lineRule="exact"/>
              <w:ind w:left="99" w:right="87"/>
              <w:jc w:val="center"/>
              <w:rPr>
                <w:b/>
                <w:lang w:val="pt-BR"/>
              </w:rPr>
            </w:pPr>
            <w:r>
              <w:rPr>
                <w:b/>
              </w:rPr>
              <w:t>LOTE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b/>
                <w:lang w:val="pt-BR"/>
              </w:rPr>
              <w:t>7</w:t>
            </w:r>
          </w:p>
        </w:tc>
        <w:tc>
          <w:tcPr>
            <w:tcW w:w="5561" w:type="dxa"/>
          </w:tcPr>
          <w:p>
            <w:pPr>
              <w:pStyle w:val="151"/>
              <w:spacing w:line="249" w:lineRule="exact"/>
              <w:ind w:left="1577" w:right="15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26/07/2024 a 26/08/2024</w:t>
            </w:r>
          </w:p>
        </w:tc>
        <w:tc>
          <w:tcPr>
            <w:tcW w:w="4219" w:type="dxa"/>
          </w:tcPr>
          <w:p>
            <w:pPr>
              <w:pStyle w:val="151"/>
              <w:spacing w:line="249" w:lineRule="exact"/>
              <w:ind w:left="1078" w:right="105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28/08/2024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60" w:type="dxa"/>
          </w:tcPr>
          <w:p>
            <w:pPr>
              <w:pStyle w:val="151"/>
              <w:spacing w:line="249" w:lineRule="exact"/>
              <w:ind w:left="99" w:right="87"/>
              <w:jc w:val="center"/>
              <w:rPr>
                <w:b/>
                <w:lang w:val="pt-BR"/>
              </w:rPr>
            </w:pPr>
            <w:r>
              <w:rPr>
                <w:b/>
              </w:rPr>
              <w:t>LOTE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b/>
                <w:lang w:val="pt-BR"/>
              </w:rPr>
              <w:t>8</w:t>
            </w:r>
          </w:p>
        </w:tc>
        <w:tc>
          <w:tcPr>
            <w:tcW w:w="5561" w:type="dxa"/>
          </w:tcPr>
          <w:p>
            <w:pPr>
              <w:pStyle w:val="151"/>
              <w:spacing w:line="249" w:lineRule="exact"/>
              <w:ind w:left="1577" w:right="15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27/08/2024 a 26/09/2024</w:t>
            </w:r>
          </w:p>
        </w:tc>
        <w:tc>
          <w:tcPr>
            <w:tcW w:w="4219" w:type="dxa"/>
          </w:tcPr>
          <w:p>
            <w:pPr>
              <w:pStyle w:val="151"/>
              <w:spacing w:line="249" w:lineRule="exact"/>
              <w:ind w:left="1078" w:right="105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30/09/2024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60" w:type="dxa"/>
          </w:tcPr>
          <w:p>
            <w:pPr>
              <w:pStyle w:val="151"/>
              <w:spacing w:line="249" w:lineRule="exact"/>
              <w:ind w:left="99" w:right="87"/>
              <w:jc w:val="center"/>
              <w:rPr>
                <w:b/>
                <w:lang w:val="pt-BR"/>
              </w:rPr>
            </w:pPr>
            <w:r>
              <w:rPr>
                <w:b/>
              </w:rPr>
              <w:t>LOTE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b/>
                <w:lang w:val="pt-BR"/>
              </w:rPr>
              <w:t>9</w:t>
            </w:r>
          </w:p>
        </w:tc>
        <w:tc>
          <w:tcPr>
            <w:tcW w:w="5561" w:type="dxa"/>
          </w:tcPr>
          <w:p>
            <w:pPr>
              <w:pStyle w:val="151"/>
              <w:spacing w:line="249" w:lineRule="exact"/>
              <w:ind w:left="1577" w:right="15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27/09/2024 a 28/10/2024</w:t>
            </w:r>
          </w:p>
        </w:tc>
        <w:tc>
          <w:tcPr>
            <w:tcW w:w="4219" w:type="dxa"/>
          </w:tcPr>
          <w:p>
            <w:pPr>
              <w:pStyle w:val="151"/>
              <w:spacing w:line="249" w:lineRule="exact"/>
              <w:ind w:left="1078" w:right="105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30/10/2024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60" w:type="dxa"/>
          </w:tcPr>
          <w:p>
            <w:pPr>
              <w:pStyle w:val="151"/>
              <w:spacing w:line="249" w:lineRule="exact"/>
              <w:ind w:left="99" w:right="87"/>
              <w:jc w:val="center"/>
              <w:rPr>
                <w:b/>
                <w:lang w:val="pt-BR"/>
              </w:rPr>
            </w:pPr>
            <w:r>
              <w:rPr>
                <w:b/>
              </w:rPr>
              <w:t>LOTE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7"/>
                <w:lang w:val="pt-BR"/>
              </w:rPr>
              <w:t>10</w:t>
            </w:r>
          </w:p>
        </w:tc>
        <w:tc>
          <w:tcPr>
            <w:tcW w:w="5561" w:type="dxa"/>
          </w:tcPr>
          <w:p>
            <w:pPr>
              <w:pStyle w:val="151"/>
              <w:spacing w:line="249" w:lineRule="exact"/>
              <w:ind w:left="1577" w:right="15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29/10/2024 a 29/11/2024</w:t>
            </w:r>
          </w:p>
        </w:tc>
        <w:tc>
          <w:tcPr>
            <w:tcW w:w="4219" w:type="dxa"/>
          </w:tcPr>
          <w:p>
            <w:pPr>
              <w:pStyle w:val="151"/>
              <w:spacing w:line="249" w:lineRule="exact"/>
              <w:ind w:left="1078" w:right="105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03/12/2024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60" w:type="dxa"/>
          </w:tcPr>
          <w:p>
            <w:pPr>
              <w:pStyle w:val="151"/>
              <w:spacing w:line="249" w:lineRule="exact"/>
              <w:ind w:left="99" w:right="87"/>
              <w:jc w:val="center"/>
              <w:rPr>
                <w:b/>
                <w:lang w:val="pt-BR"/>
              </w:rPr>
            </w:pPr>
            <w:r>
              <w:rPr>
                <w:b/>
              </w:rPr>
              <w:t>LOTE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7"/>
                <w:lang w:val="pt-BR"/>
              </w:rPr>
              <w:t>11</w:t>
            </w:r>
          </w:p>
        </w:tc>
        <w:tc>
          <w:tcPr>
            <w:tcW w:w="5561" w:type="dxa"/>
          </w:tcPr>
          <w:p>
            <w:pPr>
              <w:pStyle w:val="151"/>
              <w:spacing w:line="249" w:lineRule="exact"/>
              <w:ind w:left="1577" w:right="15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29/11/2024 a 02/01/2025</w:t>
            </w:r>
          </w:p>
        </w:tc>
        <w:tc>
          <w:tcPr>
            <w:tcW w:w="4219" w:type="dxa"/>
          </w:tcPr>
          <w:p>
            <w:pPr>
              <w:pStyle w:val="151"/>
              <w:spacing w:line="249" w:lineRule="exact"/>
              <w:ind w:left="1078" w:right="105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06/01/2025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60" w:type="dxa"/>
          </w:tcPr>
          <w:p>
            <w:pPr>
              <w:pStyle w:val="151"/>
              <w:spacing w:line="249" w:lineRule="exact"/>
              <w:ind w:left="99" w:right="87"/>
              <w:jc w:val="center"/>
              <w:rPr>
                <w:b/>
                <w:lang w:val="pt-BR"/>
              </w:rPr>
            </w:pPr>
            <w:r>
              <w:rPr>
                <w:b/>
              </w:rPr>
              <w:t>LOTE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7"/>
                <w:lang w:val="pt-BR"/>
              </w:rPr>
              <w:t>12</w:t>
            </w:r>
          </w:p>
        </w:tc>
        <w:tc>
          <w:tcPr>
            <w:tcW w:w="5561" w:type="dxa"/>
          </w:tcPr>
          <w:p>
            <w:pPr>
              <w:pStyle w:val="151"/>
              <w:spacing w:line="249" w:lineRule="exact"/>
              <w:ind w:left="1577" w:right="15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03/01/2025 a 03/02/2025</w:t>
            </w:r>
          </w:p>
        </w:tc>
        <w:tc>
          <w:tcPr>
            <w:tcW w:w="4219" w:type="dxa"/>
          </w:tcPr>
          <w:p>
            <w:pPr>
              <w:pStyle w:val="151"/>
              <w:spacing w:line="249" w:lineRule="exact"/>
              <w:ind w:left="1078" w:right="105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05/02/2025</w:t>
            </w:r>
          </w:p>
        </w:tc>
      </w:tr>
    </w:tbl>
    <w:p>
      <w:pPr>
        <w:rPr>
          <w:lang w:val="pt-BR"/>
        </w:rPr>
      </w:pPr>
    </w:p>
    <w:p/>
    <w:p>
      <w:bookmarkStart w:id="0" w:name="_GoBack"/>
      <w:bookmarkEnd w:id="0"/>
    </w:p>
    <w:sectPr>
      <w:headerReference r:id="rId3" w:type="default"/>
      <w:pgSz w:w="11920" w:h="16850"/>
      <w:pgMar w:top="1440" w:right="1800" w:bottom="1440" w:left="1800" w:header="743" w:footer="1293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  <w:rPr>
        <w:rFonts w:hint="default"/>
        <w:lang w:val="pt-BR"/>
      </w:rPr>
    </w:pPr>
    <w:r>
      <w:rPr>
        <w:rFonts w:hint="default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-92075</wp:posOffset>
          </wp:positionH>
          <wp:positionV relativeFrom="paragraph">
            <wp:posOffset>-476250</wp:posOffset>
          </wp:positionV>
          <wp:extent cx="7614285" cy="1098550"/>
          <wp:effectExtent l="0" t="0" r="5715" b="6350"/>
          <wp:wrapSquare wrapText="bothSides"/>
          <wp:docPr id="1" name="Imagem 1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4285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10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9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0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9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BreakWrappedTables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30204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2D0267D3"/>
    <w:rsid w:val="35930204"/>
    <w:rsid w:val="617F76F8"/>
    <w:rsid w:val="705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3">
    <w:name w:val="heading 2"/>
    <w:basedOn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uiPriority w:val="0"/>
    <w:rPr>
      <w:i/>
      <w:iCs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line number"/>
    <w:basedOn w:val="11"/>
    <w:qFormat/>
    <w:uiPriority w:val="0"/>
  </w:style>
  <w:style w:type="character" w:styleId="22">
    <w:name w:val="HTML Sample"/>
    <w:basedOn w:val="11"/>
    <w:qFormat/>
    <w:uiPriority w:val="0"/>
    <w:rPr>
      <w:rFonts w:ascii="Courier New" w:hAnsi="Courier New" w:cs="Courier New"/>
    </w:rPr>
  </w:style>
  <w:style w:type="character" w:styleId="23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4">
    <w:name w:val="footnote reference"/>
    <w:basedOn w:val="11"/>
    <w:qFormat/>
    <w:uiPriority w:val="0"/>
    <w:rPr>
      <w:vertAlign w:val="superscript"/>
    </w:rPr>
  </w:style>
  <w:style w:type="character" w:styleId="25">
    <w:name w:val="HTML Cite"/>
    <w:basedOn w:val="11"/>
    <w:qFormat/>
    <w:uiPriority w:val="0"/>
    <w:rPr>
      <w:i/>
      <w:iCs/>
    </w:rPr>
  </w:style>
  <w:style w:type="character" w:styleId="26">
    <w:name w:val="HTML Definition"/>
    <w:basedOn w:val="11"/>
    <w:qFormat/>
    <w:uiPriority w:val="0"/>
    <w:rPr>
      <w:i/>
      <w:iCs/>
    </w:rPr>
  </w:style>
  <w:style w:type="character" w:styleId="27">
    <w:name w:val="Hyperlink"/>
    <w:basedOn w:val="11"/>
    <w:qFormat/>
    <w:uiPriority w:val="0"/>
    <w:rPr>
      <w:color w:val="0000FF"/>
      <w:u w:val="single"/>
    </w:rPr>
  </w:style>
  <w:style w:type="character" w:styleId="28">
    <w:name w:val="page number"/>
    <w:basedOn w:val="11"/>
    <w:qFormat/>
    <w:uiPriority w:val="0"/>
  </w:style>
  <w:style w:type="character" w:styleId="29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toc 2"/>
    <w:basedOn w:val="1"/>
    <w:next w:val="1"/>
    <w:qFormat/>
    <w:uiPriority w:val="0"/>
    <w:pPr>
      <w:ind w:left="420" w:leftChars="200"/>
    </w:pPr>
  </w:style>
  <w:style w:type="paragraph" w:styleId="31">
    <w:name w:val="List"/>
    <w:basedOn w:val="1"/>
    <w:qFormat/>
    <w:uiPriority w:val="0"/>
    <w:pPr>
      <w:ind w:left="283" w:hanging="283"/>
    </w:pPr>
  </w:style>
  <w:style w:type="paragraph" w:styleId="32">
    <w:name w:val="Body Text First Indent 2"/>
    <w:basedOn w:val="33"/>
    <w:qFormat/>
    <w:uiPriority w:val="0"/>
    <w:pPr>
      <w:ind w:firstLine="210"/>
    </w:pPr>
  </w:style>
  <w:style w:type="paragraph" w:styleId="33">
    <w:name w:val="Body Text Indent"/>
    <w:basedOn w:val="1"/>
    <w:uiPriority w:val="0"/>
    <w:pPr>
      <w:spacing w:after="120"/>
      <w:ind w:left="283"/>
    </w:pPr>
  </w:style>
  <w:style w:type="paragraph" w:styleId="34">
    <w:name w:val="toc 9"/>
    <w:basedOn w:val="1"/>
    <w:next w:val="1"/>
    <w:uiPriority w:val="0"/>
    <w:pPr>
      <w:ind w:left="3360" w:leftChars="1600"/>
    </w:pPr>
  </w:style>
  <w:style w:type="paragraph" w:styleId="35">
    <w:name w:val="Body Text"/>
    <w:basedOn w:val="1"/>
    <w:uiPriority w:val="0"/>
    <w:pPr>
      <w:spacing w:after="120"/>
    </w:pPr>
  </w:style>
  <w:style w:type="paragraph" w:styleId="36">
    <w:name w:val="toc 6"/>
    <w:basedOn w:val="1"/>
    <w:next w:val="1"/>
    <w:uiPriority w:val="0"/>
    <w:pPr>
      <w:ind w:left="2100" w:leftChars="1000"/>
    </w:pPr>
  </w:style>
  <w:style w:type="paragraph" w:styleId="37">
    <w:name w:val="Block Text"/>
    <w:basedOn w:val="1"/>
    <w:uiPriority w:val="0"/>
    <w:pPr>
      <w:spacing w:after="120"/>
      <w:ind w:left="1440" w:right="1440"/>
    </w:pPr>
  </w:style>
  <w:style w:type="paragraph" w:styleId="38">
    <w:name w:val="annotation text"/>
    <w:basedOn w:val="1"/>
    <w:qFormat/>
    <w:uiPriority w:val="0"/>
    <w:pPr>
      <w:jc w:val="left"/>
    </w:pPr>
  </w:style>
  <w:style w:type="paragraph" w:styleId="39">
    <w:name w:val="toc 5"/>
    <w:basedOn w:val="1"/>
    <w:next w:val="1"/>
    <w:uiPriority w:val="0"/>
    <w:pPr>
      <w:ind w:left="1680" w:leftChars="800"/>
    </w:pPr>
  </w:style>
  <w:style w:type="paragraph" w:styleId="40">
    <w:name w:val="Body Text Indent 2"/>
    <w:basedOn w:val="1"/>
    <w:uiPriority w:val="0"/>
    <w:pPr>
      <w:spacing w:after="120" w:line="480" w:lineRule="auto"/>
      <w:ind w:left="283"/>
    </w:pPr>
  </w:style>
  <w:style w:type="paragraph" w:styleId="41">
    <w:name w:val="index 8"/>
    <w:basedOn w:val="1"/>
    <w:next w:val="1"/>
    <w:uiPriority w:val="0"/>
    <w:pPr>
      <w:ind w:left="1400" w:leftChars="1400"/>
    </w:pPr>
  </w:style>
  <w:style w:type="paragraph" w:styleId="42">
    <w:name w:val="table of figures"/>
    <w:basedOn w:val="1"/>
    <w:next w:val="1"/>
    <w:uiPriority w:val="0"/>
    <w:pPr>
      <w:ind w:leftChars="200" w:hanging="200" w:hangingChars="200"/>
    </w:pPr>
  </w:style>
  <w:style w:type="paragraph" w:styleId="4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 4"/>
    <w:basedOn w:val="1"/>
    <w:uiPriority w:val="0"/>
    <w:pPr>
      <w:ind w:left="1132" w:hanging="283"/>
    </w:pPr>
  </w:style>
  <w:style w:type="paragraph" w:styleId="4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6">
    <w:name w:val="endnote text"/>
    <w:basedOn w:val="1"/>
    <w:qFormat/>
    <w:uiPriority w:val="0"/>
    <w:pPr>
      <w:snapToGrid w:val="0"/>
      <w:jc w:val="left"/>
    </w:pPr>
  </w:style>
  <w:style w:type="paragraph" w:styleId="47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8">
    <w:name w:val="Normal (Web)"/>
    <w:basedOn w:val="1"/>
    <w:qFormat/>
    <w:uiPriority w:val="0"/>
    <w:rPr>
      <w:szCs w:val="24"/>
    </w:rPr>
  </w:style>
  <w:style w:type="paragraph" w:styleId="49">
    <w:name w:val="index 2"/>
    <w:basedOn w:val="1"/>
    <w:next w:val="1"/>
    <w:qFormat/>
    <w:uiPriority w:val="0"/>
    <w:pPr>
      <w:ind w:left="200" w:leftChars="200"/>
    </w:pPr>
  </w:style>
  <w:style w:type="paragraph" w:styleId="50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51">
    <w:name w:val="Salutation"/>
    <w:basedOn w:val="1"/>
    <w:next w:val="1"/>
    <w:qFormat/>
    <w:uiPriority w:val="0"/>
  </w:style>
  <w:style w:type="paragraph" w:styleId="5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53">
    <w:name w:val="index 7"/>
    <w:basedOn w:val="1"/>
    <w:next w:val="1"/>
    <w:qFormat/>
    <w:uiPriority w:val="0"/>
    <w:pPr>
      <w:ind w:left="1200" w:leftChars="1200"/>
    </w:pPr>
  </w:style>
  <w:style w:type="paragraph" w:styleId="54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55">
    <w:name w:val="toc 4"/>
    <w:basedOn w:val="1"/>
    <w:next w:val="1"/>
    <w:qFormat/>
    <w:uiPriority w:val="0"/>
    <w:pPr>
      <w:ind w:left="1260" w:leftChars="600"/>
    </w:pPr>
  </w:style>
  <w:style w:type="paragraph" w:styleId="56">
    <w:name w:val="List Continue"/>
    <w:basedOn w:val="1"/>
    <w:qFormat/>
    <w:uiPriority w:val="0"/>
    <w:pPr>
      <w:spacing w:after="120"/>
      <w:ind w:left="283"/>
    </w:pPr>
  </w:style>
  <w:style w:type="paragraph" w:styleId="57">
    <w:name w:val="envelope address"/>
    <w:basedOn w:val="1"/>
    <w:qFormat/>
    <w:uiPriority w:val="0"/>
    <w:pPr>
      <w:framePr w:w="7938" w:h="1984" w:hRule="exact" w:hSpace="141" w:wrap="around" w:vAnchor="margin" w:hAnchor="page" w:xAlign="center" w:yAlign="bottom"/>
      <w:ind w:left="2835"/>
    </w:pPr>
    <w:rPr>
      <w:rFonts w:ascii="Arial" w:hAnsi="Arial" w:cs="Arial"/>
      <w:szCs w:val="24"/>
    </w:rPr>
  </w:style>
  <w:style w:type="paragraph" w:styleId="58">
    <w:name w:val="toc 8"/>
    <w:basedOn w:val="1"/>
    <w:next w:val="1"/>
    <w:qFormat/>
    <w:uiPriority w:val="0"/>
    <w:pPr>
      <w:ind w:left="2940" w:leftChars="1400"/>
    </w:pPr>
  </w:style>
  <w:style w:type="paragraph" w:styleId="5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0">
    <w:name w:val="Signature"/>
    <w:basedOn w:val="1"/>
    <w:qFormat/>
    <w:uiPriority w:val="0"/>
    <w:pPr>
      <w:ind w:left="4252"/>
    </w:pPr>
  </w:style>
  <w:style w:type="paragraph" w:styleId="61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62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63">
    <w:name w:val="index heading"/>
    <w:basedOn w:val="1"/>
    <w:next w:val="64"/>
    <w:qFormat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qFormat/>
    <w:uiPriority w:val="0"/>
  </w:style>
  <w:style w:type="paragraph" w:styleId="65">
    <w:name w:val="Body Text 2"/>
    <w:basedOn w:val="1"/>
    <w:qFormat/>
    <w:uiPriority w:val="0"/>
    <w:pPr>
      <w:spacing w:after="120" w:line="480" w:lineRule="auto"/>
    </w:pPr>
  </w:style>
  <w:style w:type="paragraph" w:styleId="6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8">
    <w:name w:val="index 6"/>
    <w:basedOn w:val="1"/>
    <w:next w:val="1"/>
    <w:uiPriority w:val="0"/>
    <w:pPr>
      <w:ind w:left="1000" w:leftChars="1000"/>
    </w:pPr>
  </w:style>
  <w:style w:type="paragraph" w:styleId="69">
    <w:name w:val="index 9"/>
    <w:basedOn w:val="1"/>
    <w:next w:val="1"/>
    <w:uiPriority w:val="0"/>
    <w:pPr>
      <w:ind w:left="1600" w:leftChars="1600"/>
    </w:pPr>
  </w:style>
  <w:style w:type="paragraph" w:styleId="70">
    <w:name w:val="annotation subject"/>
    <w:basedOn w:val="38"/>
    <w:next w:val="38"/>
    <w:uiPriority w:val="0"/>
    <w:rPr>
      <w:b/>
      <w:bCs/>
    </w:rPr>
  </w:style>
  <w:style w:type="paragraph" w:styleId="71">
    <w:name w:val="List Continue 3"/>
    <w:basedOn w:val="1"/>
    <w:uiPriority w:val="0"/>
    <w:pPr>
      <w:spacing w:after="120"/>
      <w:ind w:left="849"/>
    </w:pPr>
  </w:style>
  <w:style w:type="paragraph" w:styleId="7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3">
    <w:name w:val="HTML Address"/>
    <w:basedOn w:val="1"/>
    <w:uiPriority w:val="0"/>
    <w:rPr>
      <w:i/>
      <w:iCs/>
    </w:rPr>
  </w:style>
  <w:style w:type="paragraph" w:styleId="74">
    <w:name w:val="index 4"/>
    <w:basedOn w:val="1"/>
    <w:next w:val="1"/>
    <w:uiPriority w:val="0"/>
    <w:pPr>
      <w:ind w:left="600" w:leftChars="600"/>
    </w:pPr>
  </w:style>
  <w:style w:type="paragraph" w:styleId="7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6">
    <w:name w:val="Document Map"/>
    <w:basedOn w:val="1"/>
    <w:uiPriority w:val="0"/>
    <w:pPr>
      <w:shd w:val="clear" w:color="auto" w:fill="000080"/>
    </w:pPr>
  </w:style>
  <w:style w:type="paragraph" w:styleId="77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78">
    <w:name w:val="toc 7"/>
    <w:basedOn w:val="1"/>
    <w:next w:val="1"/>
    <w:uiPriority w:val="0"/>
    <w:pPr>
      <w:ind w:left="2520" w:leftChars="1200"/>
    </w:pPr>
  </w:style>
  <w:style w:type="paragraph" w:styleId="79">
    <w:name w:val="List Continue 2"/>
    <w:basedOn w:val="1"/>
    <w:uiPriority w:val="0"/>
    <w:pPr>
      <w:spacing w:after="120"/>
      <w:ind w:left="566"/>
    </w:pPr>
  </w:style>
  <w:style w:type="paragraph" w:styleId="80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1">
    <w:name w:val="List 3"/>
    <w:basedOn w:val="1"/>
    <w:uiPriority w:val="0"/>
    <w:pPr>
      <w:ind w:left="849" w:hanging="283"/>
    </w:pPr>
  </w:style>
  <w:style w:type="paragraph" w:styleId="82">
    <w:name w:val="Body Text Indent 3"/>
    <w:basedOn w:val="1"/>
    <w:uiPriority w:val="0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uiPriority w:val="0"/>
    <w:pPr>
      <w:ind w:left="420" w:leftChars="200"/>
    </w:pPr>
  </w:style>
  <w:style w:type="paragraph" w:styleId="84">
    <w:name w:val="Date"/>
    <w:basedOn w:val="1"/>
    <w:next w:val="1"/>
    <w:uiPriority w:val="0"/>
  </w:style>
  <w:style w:type="paragraph" w:styleId="85">
    <w:name w:val="toc 3"/>
    <w:basedOn w:val="1"/>
    <w:next w:val="1"/>
    <w:uiPriority w:val="0"/>
    <w:pPr>
      <w:ind w:left="840" w:leftChars="400"/>
    </w:pPr>
  </w:style>
  <w:style w:type="paragraph" w:styleId="86">
    <w:name w:val="List 5"/>
    <w:basedOn w:val="1"/>
    <w:uiPriority w:val="0"/>
    <w:pPr>
      <w:ind w:left="1415" w:hanging="283"/>
    </w:pPr>
  </w:style>
  <w:style w:type="paragraph" w:styleId="87">
    <w:name w:val="Closing"/>
    <w:basedOn w:val="1"/>
    <w:uiPriority w:val="0"/>
    <w:pPr>
      <w:ind w:left="4252"/>
    </w:pPr>
  </w:style>
  <w:style w:type="paragraph" w:styleId="88">
    <w:name w:val="List Number 3"/>
    <w:basedOn w:val="1"/>
    <w:uiPriority w:val="0"/>
    <w:pPr>
      <w:numPr>
        <w:ilvl w:val="0"/>
        <w:numId w:val="6"/>
      </w:numPr>
    </w:pPr>
  </w:style>
  <w:style w:type="paragraph" w:styleId="89">
    <w:name w:val="List Bullet 4"/>
    <w:basedOn w:val="1"/>
    <w:uiPriority w:val="0"/>
    <w:pPr>
      <w:numPr>
        <w:ilvl w:val="0"/>
        <w:numId w:val="7"/>
      </w:numPr>
    </w:pPr>
  </w:style>
  <w:style w:type="paragraph" w:styleId="90">
    <w:name w:val="E-mail Signature"/>
    <w:basedOn w:val="1"/>
    <w:uiPriority w:val="0"/>
  </w:style>
  <w:style w:type="paragraph" w:styleId="91">
    <w:name w:val="Balloon Text"/>
    <w:basedOn w:val="1"/>
    <w:uiPriority w:val="0"/>
    <w:rPr>
      <w:sz w:val="16"/>
      <w:szCs w:val="16"/>
    </w:rPr>
  </w:style>
  <w:style w:type="paragraph" w:styleId="92">
    <w:name w:val="List Continue 4"/>
    <w:basedOn w:val="1"/>
    <w:uiPriority w:val="0"/>
    <w:pPr>
      <w:spacing w:after="120"/>
      <w:ind w:left="1132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4">
    <w:name w:val="index 3"/>
    <w:basedOn w:val="1"/>
    <w:next w:val="1"/>
    <w:uiPriority w:val="0"/>
    <w:pPr>
      <w:ind w:left="400" w:leftChars="400"/>
    </w:pPr>
  </w:style>
  <w:style w:type="paragraph" w:styleId="95">
    <w:name w:val="List 2"/>
    <w:basedOn w:val="1"/>
    <w:uiPriority w:val="0"/>
    <w:pPr>
      <w:ind w:left="566" w:hanging="283"/>
    </w:pPr>
  </w:style>
  <w:style w:type="paragraph" w:styleId="9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uiPriority w:val="0"/>
    <w:pPr>
      <w:numPr>
        <w:ilvl w:val="0"/>
        <w:numId w:val="8"/>
      </w:numPr>
    </w:pPr>
  </w:style>
  <w:style w:type="paragraph" w:styleId="98">
    <w:name w:val="Normal Indent"/>
    <w:basedOn w:val="1"/>
    <w:uiPriority w:val="0"/>
    <w:pPr>
      <w:ind w:left="708"/>
    </w:pPr>
  </w:style>
  <w:style w:type="paragraph" w:styleId="99">
    <w:name w:val="index 5"/>
    <w:basedOn w:val="1"/>
    <w:next w:val="1"/>
    <w:uiPriority w:val="0"/>
    <w:pPr>
      <w:ind w:left="800" w:leftChars="800"/>
    </w:pPr>
  </w:style>
  <w:style w:type="paragraph" w:styleId="100">
    <w:name w:val="toc 1"/>
    <w:basedOn w:val="1"/>
    <w:next w:val="1"/>
    <w:uiPriority w:val="0"/>
  </w:style>
  <w:style w:type="paragraph" w:styleId="101">
    <w:name w:val="List Continue 5"/>
    <w:basedOn w:val="1"/>
    <w:uiPriority w:val="0"/>
    <w:pPr>
      <w:spacing w:after="120"/>
      <w:ind w:left="1415"/>
    </w:pPr>
  </w:style>
  <w:style w:type="paragraph" w:styleId="102">
    <w:name w:val="List Number"/>
    <w:basedOn w:val="1"/>
    <w:uiPriority w:val="0"/>
    <w:pPr>
      <w:numPr>
        <w:ilvl w:val="0"/>
        <w:numId w:val="9"/>
      </w:numPr>
    </w:pPr>
  </w:style>
  <w:style w:type="paragraph" w:styleId="103">
    <w:name w:val="List Number 4"/>
    <w:basedOn w:val="1"/>
    <w:uiPriority w:val="0"/>
    <w:pPr>
      <w:numPr>
        <w:ilvl w:val="0"/>
        <w:numId w:val="10"/>
      </w:numPr>
    </w:pPr>
  </w:style>
  <w:style w:type="paragraph" w:styleId="104">
    <w:name w:val="Body Text First Indent"/>
    <w:basedOn w:val="35"/>
    <w:uiPriority w:val="0"/>
    <w:pPr>
      <w:ind w:firstLine="210"/>
    </w:pPr>
  </w:style>
  <w:style w:type="paragraph" w:styleId="105">
    <w:name w:val="envelope return"/>
    <w:basedOn w:val="1"/>
    <w:uiPriority w:val="0"/>
    <w:rPr>
      <w:rFonts w:ascii="Arial" w:hAnsi="Arial" w:cs="Arial"/>
      <w:sz w:val="20"/>
    </w:rPr>
  </w:style>
  <w:style w:type="paragraph" w:styleId="106">
    <w:name w:val="Note Heading"/>
    <w:basedOn w:val="1"/>
    <w:next w:val="1"/>
    <w:uiPriority w:val="0"/>
  </w:style>
  <w:style w:type="table" w:styleId="107">
    <w:name w:val="Table Classic 1"/>
    <w:basedOn w:val="12"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lassic 2"/>
    <w:basedOn w:val="12"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Grid 7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Classic 3"/>
    <w:basedOn w:val="12"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ntemporary"/>
    <w:basedOn w:val="12"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2">
    <w:name w:val="Table Classic 4"/>
    <w:basedOn w:val="12"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1"/>
    <w:basedOn w:val="12"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1"/>
    <w:basedOn w:val="12"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Web 2"/>
    <w:basedOn w:val="12"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orful 2"/>
    <w:basedOn w:val="12"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Grid 8"/>
    <w:basedOn w:val="12"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orful 3"/>
    <w:basedOn w:val="12"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9">
    <w:name w:val="Table 3D effects 1"/>
    <w:basedOn w:val="12"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Elegant"/>
    <w:basedOn w:val="12"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3D effects 2"/>
    <w:basedOn w:val="12"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3D effects 3"/>
    <w:basedOn w:val="12"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4">
    <w:name w:val="Table Grid 1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Grid 2"/>
    <w:basedOn w:val="12"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6">
    <w:name w:val="Table Grid 3"/>
    <w:basedOn w:val="12"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Grid 5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9">
    <w:name w:val="Table Grid 6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0">
    <w:name w:val="Table Theme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1">
    <w:name w:val="Table Web 3"/>
    <w:basedOn w:val="12"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Columns 1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Columns 2"/>
    <w:basedOn w:val="12"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3"/>
    <w:basedOn w:val="12"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Columns 4"/>
    <w:basedOn w:val="12"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6">
    <w:name w:val="Table Columns 5"/>
    <w:basedOn w:val="12"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2"/>
    <w:basedOn w:val="12"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List 3"/>
    <w:basedOn w:val="12"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4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1">
    <w:name w:val="Table List 5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List 6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43">
    <w:name w:val="Table List 7"/>
    <w:basedOn w:val="12"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4">
    <w:name w:val="Table List 8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5">
    <w:name w:val="Table Professional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6">
    <w:name w:val="Table Simple 1"/>
    <w:basedOn w:val="12"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Subtle 1"/>
    <w:basedOn w:val="12"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Subtle 2"/>
    <w:basedOn w:val="12"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Table Paragraph"/>
    <w:basedOn w:val="1"/>
    <w:qFormat/>
    <w:uiPriority w:val="1"/>
    <w:pPr>
      <w:ind w:left="10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2024-03-19T19:53:00Z</dcterms:created>
  <dc:creator>Fundação Casa de Cultura</dc:creator>
  <cp:lastModifiedBy>Fundação Casa de Cultura</cp:lastModifiedBy>
  <dcterms:modified xsi:type="dcterms:W3CDTF">2024-03-19T19:55:42Z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372AE6C1A9AB4C0FA950EEF70269CBEC_11</vt:lpwstr>
  </property>
</Properties>
</file>